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18 324/349 vom 10. September 2007</w:t>
      </w:r>
    </w:p>
    <w:p>
      <w:r>
        <w:t>BL Gerichte, 2007-09-10, DE</w:t>
      </w:r>
    </w:p>
    <w:p>
      <w:r>
        <w:rPr>
          <w:b/>
        </w:rPr>
        <w:t xml:space="preserve">Quelle: </w:t>
      </w:r>
      <w:r>
        <w:t>https://mcp.opencaselaw.ch/entscheid/bl_gerichte_720_18_324_349</w:t>
      </w:r>
    </w:p>
    <w:p>
      <w:r>
        <w:t>FR: BL_GERICHTE 720 18 324/349 du 10 septembre 2007</w:t>
      </w:r>
    </w:p>
    <w:p>
      <w:r>
        <w:t>IT: BL_GERICHTE 720 18 324/349 del 10 settembre 2007</w:t>
      </w:r>
    </w:p>
    <w:p>
      <w:pPr>
        <w:pStyle w:val="Heading2"/>
      </w:pPr>
      <w:r>
        <w:t>Regeste</w:t>
      </w:r>
    </w:p>
    <w:p>
      <w:r>
        <w:t>IV-Rente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In teilweiser Gutheissung der Beschwerde wird die angefochtene Verfügung vom 29. August 2018 aufgehoben und die IV-Stelle Basel-Landschaft verpflichtet, der Beschwerdeführerin ab 1. Januar 2016 eine halbe Invalidenrente auszurichten.</w:t>
      </w:r>
    </w:p>
    <w:p>
      <w:r>
        <w:rPr>
          <w:b/>
        </w:rPr>
        <w:t>E. 2</w:t>
      </w:r>
    </w:p>
    <w:p>
      <w:r>
        <w:t>Es werden keine Verfahrenskosten erhoben. Der geleistete Kostenvorschuss in der Höhe von Fr. 800.-- wird der Beschwerdeführerin zurückerstattet.</w:t>
      </w:r>
    </w:p>
    <w:p>
      <w:r>
        <w:rPr>
          <w:b/>
        </w:rPr>
        <w:t>E. 3</w:t>
      </w:r>
    </w:p>
    <w:p>
      <w:r>
        <w:t>Die IV-Stelle Basel-Landschaft hat der Beschwerdeführerin eine Parteientschädigung in der Höhe von Fr. 2'331.15 (inkl. Auslagen und 7,7% Mehrwertsteuer)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