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18 288/04 vom 17. Juli 2018</w:t>
      </w:r>
    </w:p>
    <w:p>
      <w:r>
        <w:t>BL Gerichte, 2018-07-17, DE</w:t>
      </w:r>
    </w:p>
    <w:p>
      <w:r>
        <w:rPr>
          <w:b/>
        </w:rPr>
        <w:t xml:space="preserve">Quelle: </w:t>
      </w:r>
      <w:r>
        <w:t>https://mcp.opencaselaw.ch/entscheid/bl_gerichte_720_18_288_04</w:t>
      </w:r>
    </w:p>
    <w:p>
      <w:r>
        <w:t>FR: BL_GERICHTE 720 18 288/04 du 17 juillet 2018</w:t>
      </w:r>
    </w:p>
    <w:p>
      <w:r>
        <w:t>IT: BL_GERICHTE 720 18 288/04 del 17 luglio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12. September 2018 ist demnach einzutreten.</w:t>
      </w:r>
    </w:p>
    <w:p>
      <w:r>
        <w:rPr>
          <w:b/>
        </w:rPr>
        <w:t>E. 2</w:t>
      </w:r>
    </w:p>
    <w:p>
      <w:r>
        <w:t>Streitig ist der Rentenanspruch des Beschwerdeführers. Massgebend ist der Sachverhalt, wie er sich bis zum Erlass der angefochtenen Verfügung vom 17. Juli 2018 entwickelt hat. Dieser Zeitpunkt bildet rechtsprechungsgemäss die zeitliche Grenze der richterlichen Überprüfungsbefugnis (BGE 129 V 4 E. 1.2 mit Hinweis).</w:t>
      </w:r>
    </w:p>
    <w:p>
      <w:r>
        <w:rPr>
          <w:b/>
        </w:rPr>
        <w:t>E. 3</w:t>
      </w:r>
    </w:p>
    <w:p>
      <w:r>
        <w:t>Nach Art. 28 Abs. 2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mit weiteren Hinweisen). Hingegen kommt Berichten und Gutachten versicherungsinterner Fachpersonen nicht derselbe Beweiswert zu wie einem im Verfahren nach Art. 44 ATSG eingeholten Gutachten externer Fachpersonen.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in fine mit Hinweis; Urteil des Bundesgerichts vom 26. März 2015, 8C_879/2014, E. 5.3).</w:t>
      </w:r>
    </w:p>
    <w:p>
      <w:r>
        <w:rPr>
          <w:b/>
        </w:rPr>
        <w:t>E. 5</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6.1 Zur Beurteilung des vorliegenden Falls liegen zahlreiche medizinische Unterlagen vor, die vom Gericht gesamthaft gewürdigt wurden. Im Folgenden sollen indessen lediglich diejenigen Gutachten und Berichte wiedergegeben werden, welche sich für den Entscheid als zentral erweisen. 6.2 Im Bericht der Radiologie C.____ vom 3. Dezember 2014 wurden beginnende Chondrosen mit zirkulären dorsalen Protrusionen ohne Hinweise auf eine radikuläre Irritation und eine regelrechte Haltung der Halswirbelsäule (HWS) im Liegen ohne posttraumatische Knochenkontusionszonen oder ein reaktives Weichteil- oder Knochenmarksödem festgestellt. Die Facettengelenke würden sich regelrecht darstellen. 6.3 Der Beschwerdeführer wurde im Auftrag der Unfallversicherung vom 22. Oktober 2015 bis 26. November 2015 in der Klinik D.____ stationär abgeklärt. Im Austrittsbericht vom 23. November 2015 wurden eine HWS-Distorsion QTF Grad II, ein Spannungskopfschmerz und ein migräneartiger Kopfschmerz gemischt, eine chronische Schmerzstörung mit somatischen und psychischen Faktoren (ICD-10 F45.41, Z56), eine Adipositas und ein Verdacht auf eine arterielle Hypertonie diagnostiziert. Es läge eine leichte Druckschmerzhaftigkeit über die gesamte HWS und Nackenmuskulatur vor. Die Rotation sei links circa ein Drittel und rechts circa zur Hälfte eingeschränkt. Es bestünde entlang der gesamten Brust- und Lendenwirbelsäule (BWS, LWS) eine Druckdolenz. Die Rotation und die Laterflexion des Rumpfes seien im Stehen frei. Bei der Rotation des Rumpfes klage der Versicherte über Schmerzen im Nacken. In psychiatrischer Hinsicht würden sich Stimmungsschwankungen und dysfunktionale Überzeugungen mit ausgeprägter Schmerzfixierung und maladaptivem Genesungskonzept, assoziiert mit einem Schon- und Vermeidungsverhalten und mit Überforderungsgefühl im stationären Therapiesetting zeigen. Die psychische Störung begründe jedoch zusätzlich zu den muskuloskelettären Einschränkungen keine arbeitsrelevante Leistungsminderung. Bei der Beurteilung der arbeitsbezogenen Leistungsfähigkeit (BAL) wurde eine erhebliche Symptomausweitung festgestellt. Diese sei teilweise auf eine psychische Störung zurückzuführen. Es sei davon auszugehen, dass bei gutem Effort eine bessere Leistung hätte erbracht werden können, als bei den Leistungstests gezeigt worden sei. Die physischen Leistungstests seien deshalb für die Beurteilung der zumutbaren körperlichen Belastbarkeit nur teilweise verwertbar. Das Ausmass der demonstrierten physischen Einschränkungen liesse sich mit den objektivierbaren pathologischen Befunden der klinischen Untersuchung, der bildgebenden Abklärung und den Diagnosen nicht erklären. Die bisherige Tätigkeit als Lagerist und zumutbare Verweistätigkeiten seien ganztags möglich. 6.4 Am 12. Februar 2016 diagnostizierte Dr. med. E.____, FMH Neurologie, einen Status nach HWS-Distorsionstrauma, aktuell ohne Hinweise auf traumatisch bedingte Schädigung des zentralen oder peripheren Nervensystems. Die seit dem Unfall persistierenden Schmerzen seien vorwiegend myofaszialer Natur. Eine Symptomausweitung sei anzunehmen. 6.5 Der behandelnde Arzt Dr. med. F.____, FMH Infektiologie und Allgemeine Innere Medizin, diagnostizierte am 23. August 2016 mit Auswirkung auf die Arbeitsfähigkeit eine Distorsion der HWS Grad II am 6. November 2014, persistierende Kopfschmerzen und eine chronische Schmerzstörung mit somatischen und psychischen Faktoren (ICD-10 F45.41, Z56). Er hielt fest, dass dem Versicherten eine körperlich leichtere Arbeit uneingeschränkt möglich sein sollte. 6.6 Am 30. Mai 2017 führte Dr. med. G.____, Facharzt für Orthopädische Chirurgie und Traumatologie des Bewegungsapparates, Regionaler ärztlicher Dienst (RAD) beider Basel, aus, dass der Versicherte durch die Unfallversicherung medizinisch komplex und nachvollziehbar abgeklärt worden sei, wobei sich die subjektiven Beschwerden nicht hinlänglich hätten objektivieren lassen. Interdisziplinär imponiere eine erhebliche Symptomausweitung und neurologisch allenfalls myofaszial zuordenbare Beschwerden. Unfallfremde Funktionseinschränkungen, die eine Limitierung der Arbeitsfähigkeit begründen, würden nicht vorliegen. Spätestens nach der Entlassung aus der Klinik D.____ könne der Versicherte als unlimitiert arbeitsfähig eingestuft werden. Weitere medizinische Abklärungen seien nicht angezeigt. 6.7 Am 29. Mai 2018 äusserte sich der RAD-Arzt Dr. med. H.____, FMH Psychiatrie und Psychotherapie, zu den Standartindikatoren und kam zum Schluss, dass der Versicherte aus psychiatrischer Sicht in der Arbeitsfähigkeit nicht eingeschränkt sei. 7.1 Die IV-Stelle stützte sich in der angefochtenen Verfügung vom 17. Juli 2018 bei der Beurteilung des Gesundheitszustands und der Arbeitsfähigkeit des Versicherten vollumfänglich auf die Ergebnisse, zu denen die Ärzteschaft der Klinik D.____ im Austrittsbericht vom 6. November 2014 sowie der RAD in seinen Stellungnahmen vom 30. Mai 2017 und 29. Mai 2018 gelangt waren. Sie ging demzufolge davon aus, dass dem Beschwerdeführer sowohl die bisherige Tätigkeit als Lagermitarbeiter als auch jede andere angepasste Tätigkeit zu 100% zumutbar seien. Diese vorinstanzliche Beweiswürdigung ist nicht zu beanstanden. Wie in Erwägung 4.4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Austrittsbericht der Klinik D.____ vom 23. November 2015 in Frage zu stellen oder gar davon abzuweichen. Es ist vielmehr festzuhalten, dass der Bericht die rechtsprechungsgemässen Voraussetzungen an eine medizinische Beurteilungsgrundlage in jeder Hinsicht erfüllt. So weist er weder formale noch inhaltliche Mängel auf, ist - wie dies vom Bundesgericht verlangt wird (vgl. E. 4.3 hiervor) - umfassend und beruht auf allseitigen Untersuchungen. So wurde der Versicherte anlässlich des stationären Aufenthalts eingehend somatisch und psychiatrisch exploriert und die arbeitsbezogene Leistungsfähigkeit evaluiert. Die entsprechenden, vorstehend (vgl. E. 6.3 hiervor) wiedergegebenen Darlegungen im Austrittsbericht der Klinik D.____ vom 23. November 2015 vermögen zu überzeugen, sodass darauf verwiesen werden kann. Vor diesem Hintergrund sind auch die Beurteilungen des RAD vom 30. Mai 2017 und 29. Mai 2018 nachvollziehbar, wonach der Versicherte spätestens nach der Entlassung aus der Klinik D.____ wiederum vollständig arbeitsfähig gewesen sei und sich keine weiteren medizinischen Abklärungen aufdrängen würden. 7.2 Die Vorbringen des Beschwerdeführers sind nicht geeignet, das vorstehende Beweisergebnis in Frage zu stellen. Wenn er geltend macht, der Austrittsbericht der Klinik D.____ vom 23. November 2015 reiche beweisrechtlich nicht aus, da er bloss eine versicherungsinterne Beurteilung darstelle, keine genügende psychiatrische Begutachtung enthalte und die Beurteilung der Arbeitsfähigkeit aus rein unfallbedingter Sicht erfolgt sei, kann ihm nicht beigepflichtet werden. Auch wenn der Unfallversicherer in erster Linie an der Kausalität des versicherten Unfallereignisses vom 6. November 2014 (Verkehrsunfall) und den noch vorhandenen Beschwerden (Schwindel, Kopf- und Nackenschmerzen) interessiert war, schränken die Ärzte der Klinik D.____ ihre Einschätzungen nicht ausdrücklich auf unfallbedingte Behinderungen ein, weshalb diese grundsätzlich auch für die Belange der Invalidenversicherung Gültigkeit beanspruchen können (vgl. Urteil des Bundesgerichts vom 1. Oktober 2008, 8C_691/2008, E. 3.2). Insoweit ist das Vorgehen der IV-Stelle demnach nicht zu beanstanden. Dies gilt namentlich auch für die während des stationären Aufenthalts in der Klinik D.____ durchgeführte psychiatrische Abklärung, bei der nebst einer Exploration auch die arbeitsbezogene Leistungsfähigkeit evaluiert wurde. Dadurch konnten sich die Klinikärzte aufgrund eines persönlichen Eindrucks ein umfassendes Bild über die gesundheitlichen Beeinträchtigungen und deren Auswirkungen auf die Arbeitsfähigkeit machen. Konkrete Anhaltspunkte dafür, dass diese Beurteilung nicht lege artis erfolgt sein soll, sind weder ersichtlich noch vom Beschwerdeführer substantiiert dargetan. Anderslautende medizinische Berichte, die Zweifel an der Beurteilung im Austrittsbericht der Klinik D.____ vom 23. November 2015 begründen würden, liegen nicht vor. Demnach ist davon auszugehen, dass beim Beschwerdeführer invalidenversicherungsrechtlich keine relevante psychische Störung auszumachen ist. Wenn er weiter geltend macht, selbst die Unfallversicherung habe nicht auf die Beurteilung der Arbeitsfähigkeit im Austrittsbericht der Klinik D.____ vom 23. November 2015 abgestellt, trifft dies nicht zu, wie sich aus der Mitteilung der Unfallversicherung an den Versicherten vom 4. Januar 2016 (act. 38.32) ergibt. Sodann lässt sich aus der Tatsache, dass die Leistungen der Unfallversicherung gemäss Verfügung der Unfallversicherung vom 27. Mai 2016 - zu Gunsten des Beschwerdeführers - erst per 31. Mai 2016 eingestellt wurden, nichts zu seinen Gunsten ableiten. Insgesamt stellt der Austrittsbericht der Klinik D.____ vom 23. November 2015 eine beweistaugliche Entscheidgrundlage dar und stimmt mit der Beurteilung des behandelnden Arztes Dr. F.____ vom 23. August 2016 darin überein, dass auch er dem Versicherten in angepassten Tätigkeiten eine uneingeschränkte Arbeitsfähigkeit attestierte. Vor diesem Hintergrund kommt den Berichten des RAD vom 30. Mai 2017 und 29. Mai 2018 insofern keine selbstständige Bedeutung zu, als sie nicht auf eigenständigen Erhebungen beruhen, sondern - als interne Berichte im Sinne von Art. 49 Abs. 3 der Verordnung über die Invalidenversicherung (IVV) vom 17. Januar 1961 - lediglich die Ergebnisse der von der Unfallversicherung veranlassten medizinischen Untersuchungen zusammenfassen und eine Empfehlung zur weiteren Bearbeitung des Leistungsbegehrens aus medizinischer Sicht enthalten (vgl. dazu Urteil des Bundesgerichts vom 26. Mai 2008, 9C_55/2008, E. 4.1 und 4.2). Aspekte, welche weitere Erhebungen nahelegen würden, ergeben sich in den RAD-Berichten vom 30. Mai 2017 und 29. Mai 2018 nicht. Da auch für die Zeit bis zum Erlass der Verfügung vom 17. Juli 2018 Hinweise darauf fehlen, dass sich der Gesundheitszustand des Versicherten nach dem Austritt aus der Klinik D.____ verändert hat, kann in antizipierter Beweiswürdigung (vgl. BGE 126 V 130 E. 2a mit zahlreichen Hinweisen) auf zusätzliche Abklärungen verzichtet werden.</w:t>
      </w:r>
    </w:p>
    <w:p>
      <w:r>
        <w:rPr>
          <w:b/>
        </w:rPr>
        <w:t>E. 8</w:t>
      </w:r>
    </w:p>
    <w:p>
      <w:r>
        <w:t>Nach dem Gesagten ist im Ergebnis nicht zu beanstanden, dass die IV-Stelle bei der Beurteilung des Gesundheitszustands und der Arbeitsfähigkeit des Beschwerdeführers gestützt auf den Austrittsbericht der Klinik D.____ vom 23. November 2015 davon ausgegangen ist, dass dem Versicherten angepasste Tätigkeiten vollumfänglich zumutbar sind. Nachdem sich aus den Akten keine Hinweise ergeben, dass im Rahmen der Rechtsanwendung von Amtes wegen durch das Gericht eine andere Einschätzung der Vergleichseinkommen vorzunehmen wäre und die Berechnung auch vom Versicherten nicht beanstandet wurde, erübrigt sich eine detaillierte Auseinandersetzung mit dem durch die IV-Stelle angestellten Einkommensvergleich. Es ist mit der IV-Stelle davon auszugehen, dass der Beschwerdeführer ein rentenausschliessendes Erwerbseinkommen erzielen könnte. Die angefochtene Verfügung vom 17. Juli 2018, mit welcher ein Rentenanspruch des Beschwerdeführers abgewiesen wurde, ist nicht zu beanstanden. Die Beschwerde ist deshalb abzuweisen.</w:t>
      </w:r>
    </w:p>
    <w:p>
      <w:r>
        <w:rPr>
          <w:b/>
        </w:rPr>
        <w:t>E. 9</w:t>
      </w:r>
    </w:p>
    <w:p>
      <w:r>
        <w:t>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Satz 2 VPO werden die Verfahrenskosten in der Regel der unterliegenden Partei in angemessenem Ausmass auferlegt. Vorliegend ist der Beschwerdeführer unterliegende Partei, weshalb er die Verfahrenskosten zu tragen hat. Diese werden mit dem geleisteten Kostenvorschuss in der Höhe von Fr. 800.-- verrechnet. Es wird keine Parteientschädigung zugesprochen. Demgemäss wird erkannt : ://: 1. Die Beschwerde wird abgewiesen. 2. Die Verfahrenskosten in der Höhe von Fr. 800.-- werden dem Beschwerdeführer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