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18 256/320 vom 15. Juni 2018</w:t>
      </w:r>
    </w:p>
    <w:p>
      <w:r>
        <w:t>BL Gerichte, 2018-06-15, DE</w:t>
      </w:r>
    </w:p>
    <w:p>
      <w:r>
        <w:rPr>
          <w:b/>
        </w:rPr>
        <w:t xml:space="preserve">Quelle: </w:t>
      </w:r>
      <w:r>
        <w:t>https://mcp.opencaselaw.ch/entscheid/bl_gerichte_720_18_256_320</w:t>
      </w:r>
    </w:p>
    <w:p>
      <w:r>
        <w:t>FR: BL_GERICHTE 720 18 256/320 du 15 juin 2018</w:t>
      </w:r>
    </w:p>
    <w:p>
      <w:r>
        <w:t>IT: BL_GERICHTE 720 18 256/320 del 15 giugno 2018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1'308.95 (inkl. Auslagen und 7,7%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