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18 178/278 vom 11. Oktober 2018</w:t>
      </w:r>
    </w:p>
    <w:p>
      <w:r>
        <w:t>BL Gerichte, 2018-10-11, DE</w:t>
      </w:r>
    </w:p>
    <w:p>
      <w:r>
        <w:rPr>
          <w:b/>
        </w:rPr>
        <w:t xml:space="preserve">Quelle: </w:t>
      </w:r>
      <w:r>
        <w:t>https://mcp.opencaselaw.ch/entscheid/bl_gerichte_720_18_178_278</w:t>
      </w:r>
    </w:p>
    <w:p>
      <w:r>
        <w:t>FR: BL_GERICHTE 720 18 178/278 du 11 octobre 2018</w:t>
      </w:r>
    </w:p>
    <w:p>
      <w:r>
        <w:t>IT: BL_GERICHTE 720 18 178/278 del 11 ottobre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frist- und formgerecht beim sachlich wie örtlich zuständigen Gericht erhobene Beschwerde des Versicherten vom 28. Mai 2018 ist einzutreten.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1'579.25 (inkl. Auslagen und 7.7% Mehrwertsteuer) aus der Gerichtskasse ausgerichtet. Gegen diesen Entscheid wurde vom Beschwerdeführer am 20. Februar 2019 Beschwerde beim Bundesgericht (siehe nach Vorliegen des Urteils: Verfahren- Nr. 9C_143/2019)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