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18 141/318 vom 4. Juni 2009</w:t>
      </w:r>
    </w:p>
    <w:p>
      <w:r>
        <w:t>BL Gerichte, 2009-06-04, DE</w:t>
      </w:r>
    </w:p>
    <w:p>
      <w:r>
        <w:rPr>
          <w:b/>
        </w:rPr>
        <w:t xml:space="preserve">Quelle: </w:t>
      </w:r>
      <w:r>
        <w:t>https://mcp.opencaselaw.ch/entscheid/bl_gerichte_720_18_141_318</w:t>
      </w:r>
    </w:p>
    <w:p>
      <w:r>
        <w:t>FR: BL_GERICHTE 720 18 141/318 du 4 juin 2009</w:t>
      </w:r>
    </w:p>
    <w:p>
      <w:r>
        <w:t>IT: BL_GERICHTE 720 18 141/318 del 4 giugno 2009</w:t>
      </w:r>
    </w:p>
    <w:p>
      <w:pPr>
        <w:pStyle w:val="Heading2"/>
      </w:pPr>
      <w:r>
        <w:t>Regeste</w:t>
      </w:r>
    </w:p>
    <w:p>
      <w:r>
        <w:t>Hilflosenentschädigung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form- und fristgerecht an das örtlich wie sachlich zuständige Gericht übermittelte Beschwerde vom 25. April 2018 ist einzutreten.</w:t>
      </w:r>
    </w:p>
    <w:p>
      <w:r>
        <w:rPr>
          <w:b/>
        </w:rPr>
        <w:t>E. 2</w:t>
      </w:r>
    </w:p>
    <w:p>
      <w:r>
        <w:t>Die Verfahrenskosten in der Höhe von Fr. 800.- werden der Beschwerdeführerin auferlegt und mit dem geleisteten Kostenvorschuss in der Höhe von Fr. 800.- verrechnet.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