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17 45/155 vom 15. Juni 2017</w:t>
      </w:r>
    </w:p>
    <w:p>
      <w:r>
        <w:t>BL Gerichte, 2017-06-15, DE</w:t>
      </w:r>
    </w:p>
    <w:p>
      <w:r>
        <w:rPr>
          <w:b/>
        </w:rPr>
        <w:t xml:space="preserve">Quelle: </w:t>
      </w:r>
      <w:r>
        <w:t>https://mcp.opencaselaw.ch/entscheid/bl_gerichte_720_17_45_155</w:t>
      </w:r>
    </w:p>
    <w:p>
      <w:r>
        <w:t>FR: BL_GERICHTE 720 17 45/155 du 15 juin 2017</w:t>
      </w:r>
    </w:p>
    <w:p>
      <w:r>
        <w:t>IT: BL_GERICHTE 720 17 45/155 del 15 giugno 2017</w:t>
      </w:r>
    </w:p>
    <w:p>
      <w:pPr>
        <w:pStyle w:val="Heading2"/>
      </w:pPr>
      <w:r>
        <w:t>Regeste</w:t>
      </w:r>
    </w:p>
    <w:p>
      <w:r>
        <w:t>IV-Rente, Revision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Beschwerden werden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der Rechtsvertreterin des Beschwerdeführers ein Honorar in der Höhe von Fr. 1‘973.80 (inkl. Auslagen und 8% Mehrwertsteuer) aus der Gerichtskasse ausgerichtet. Vermerk eines allfälligen Weiterzugs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