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17 200/223 vom 16. August 2018</w:t>
      </w:r>
    </w:p>
    <w:p>
      <w:r>
        <w:t>BL Gerichte, 2018-08-16, DE</w:t>
      </w:r>
    </w:p>
    <w:p>
      <w:r>
        <w:rPr>
          <w:b/>
        </w:rPr>
        <w:t xml:space="preserve">Quelle: </w:t>
      </w:r>
      <w:r>
        <w:t>https://mcp.opencaselaw.ch/entscheid/bl_gerichte_720_17_200_223</w:t>
      </w:r>
    </w:p>
    <w:p>
      <w:r>
        <w:t>FR: BL_GERICHTE 720 17 200/223 du 16 août 2018</w:t>
      </w:r>
    </w:p>
    <w:p>
      <w:r>
        <w:t>IT: BL_GERICHTE 720 17 200/223 del 16 agosto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3‘271.65 (inkl. Auslagen und 8% bzw. 7.7% Mehrwertsteuer) aus der Gerichtskasse ausgerichtet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