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15 147 / 177 vom 16. März 2015</w:t>
      </w:r>
    </w:p>
    <w:p>
      <w:r>
        <w:t>BL Gerichte, 2015-03-16, DE</w:t>
      </w:r>
    </w:p>
    <w:p>
      <w:r>
        <w:rPr>
          <w:b/>
        </w:rPr>
        <w:t xml:space="preserve">Quelle: </w:t>
      </w:r>
      <w:r>
        <w:t>https://mcp.opencaselaw.ch/entscheid/bl_gerichte_720_15_147___177</w:t>
      </w:r>
    </w:p>
    <w:p>
      <w:r>
        <w:t>FR: BL_GERICHTE 720 15 147 / 177 du 16 mars 2015</w:t>
      </w:r>
    </w:p>
    <w:p>
      <w:r>
        <w:t>IT: BL_GERICHTE 720 15 147 / 177 del 16 marzo 2015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– im Übrigen frist- und formgerecht erhobene – Beschwerde vom 24. April 2015 ist demnach einzutreten.</w:t>
      </w:r>
    </w:p>
    <w:p>
      <w:r>
        <w:rPr>
          <w:b/>
        </w:rPr>
        <w:t>E. 2</w:t>
      </w:r>
    </w:p>
    <w:p>
      <w:r>
        <w:t>Die Verfahrenskosten in der Höhe von Fr. 600.--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Rechtspflege wird dem Rechtsvertreter des Beschwerdeführers ein Honorar in der Höhe von Fr. 2‘054.15 (inkl. Auslagen und 8% MwSt.)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