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715 2022 146 / 11 vom 19. Januar 2023</w:t>
      </w:r>
    </w:p>
    <w:p>
      <w:r>
        <w:t>BL Gerichte, 2023-01-19, DE</w:t>
      </w:r>
    </w:p>
    <w:p>
      <w:r>
        <w:rPr>
          <w:b/>
        </w:rPr>
        <w:t xml:space="preserve">Quelle: </w:t>
      </w:r>
      <w:r>
        <w:t>https://mcp.opencaselaw.ch/entscheid/bl_gerichte_715_2022_146___11</w:t>
      </w:r>
    </w:p>
    <w:p>
      <w:r>
        <w:t>FR: BL_GERICHTE 715 2022 146 / 11 du 19 janvier 2023</w:t>
      </w:r>
    </w:p>
    <w:p>
      <w:r>
        <w:t>IT: BL_GERICHTE 715 2022 146 / 11 del 19 gennaio 2023</w:t>
      </w:r>
    </w:p>
    <w:p>
      <w:pPr>
        <w:pStyle w:val="Heading2"/>
      </w:pPr>
      <w:r>
        <w:t>Regeste</w:t>
      </w:r>
    </w:p>
    <w:p>
      <w:r>
        <w:t>Kurzarbeitsentschädigung (Corona)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wird, soweit darauf eingetreten werden kann,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