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715 18 262/112 vom 9. Mai 2019</w:t>
      </w:r>
    </w:p>
    <w:p>
      <w:r>
        <w:t>BL Gerichte, 2019-05-09, DE</w:t>
      </w:r>
    </w:p>
    <w:p>
      <w:r>
        <w:rPr>
          <w:b/>
        </w:rPr>
        <w:t xml:space="preserve">Quelle: </w:t>
      </w:r>
      <w:r>
        <w:t>https://mcp.opencaselaw.ch/entscheid/bl_gerichte_715_18_262_112</w:t>
      </w:r>
    </w:p>
    <w:p>
      <w:r>
        <w:t>FR: BL_GERICHTE 715 18 262/112 du 9 mai 2019</w:t>
      </w:r>
    </w:p>
    <w:p>
      <w:r>
        <w:t>IT: BL_GERICHTE 715 18 262/112 del 9 maggio 2019</w:t>
      </w:r>
    </w:p>
    <w:p>
      <w:pPr>
        <w:pStyle w:val="Heading2"/>
      </w:pPr>
      <w:r>
        <w:t>Regeste</w:t>
      </w:r>
    </w:p>
    <w:p>
      <w:r>
        <w:t>Insolvenzentschädigung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der Einspracheentscheid der Öffentlichen Arbeitslosenkasse Baselland vom 19. Juni 2018 aufgehoben und es wird festgestellt, dass der Beschwerdeführer Anspruch auf Insolvenzentschädigung hat.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Öffentliche Arbeitslosenkasse Baselland hat dem Beschwerdeführer eine Parteientschädigung in der Höhe von Fr. 4'802.35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