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17 378 / 147 vom 19. Juli 2017</w:t>
      </w:r>
    </w:p>
    <w:p>
      <w:r>
        <w:t>BL Gerichte, 2017-07-19, DE</w:t>
      </w:r>
    </w:p>
    <w:p>
      <w:r>
        <w:rPr>
          <w:b/>
        </w:rPr>
        <w:t xml:space="preserve">Quelle: </w:t>
      </w:r>
      <w:r>
        <w:t>https://mcp.opencaselaw.ch/entscheid/bl_gerichte_715_17_378___147</w:t>
      </w:r>
    </w:p>
    <w:p>
      <w:r>
        <w:t>FR: BL_GERICHTE 715 17 378 / 147 du 19 juillet 2017</w:t>
      </w:r>
    </w:p>
    <w:p>
      <w:r>
        <w:t>IT: BL_GERICHTE 715 17 378 / 147 del 19 luglio 2017</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die Beschwerdeführerin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13. November 2017 ist einzutreten.</w:t>
      </w:r>
    </w:p>
    <w:p>
      <w:r>
        <w:rPr>
          <w:b/>
        </w:rPr>
        <w:t>E. 2</w:t>
      </w:r>
    </w:p>
    <w:p>
      <w:r>
        <w:t>Vorweg ist auf folgenden Verfahrensgrundsatz hinzuweisen: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 2, 122 V 158 E.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w:t>
      </w:r>
    </w:p>
    <w:p>
      <w:r>
        <w:rPr>
          <w:b/>
        </w:rPr>
        <w:t>E. 3</w:t>
      </w:r>
    </w:p>
    <w:p>
      <w:r>
        <w:t>Die ausserordentlichen Kosten werden wettgeschlagen. Zufolge Bewilligung der unentgeltlichen Verbeiständung wird dem Rechtsvertreter der Beschwerdeführerin ein Honorar in der Höhe von Fr. 885.60 (inkl. Auslagen und 8% Mehrwertsteuer) aus der Gerichtskasse entrichtet. Gegen diesen Entscheid wurde von der Beschwerdeführerin am 31. Oktober 2018 Beschwerde beim Bundesgericht (siehe nach Vorliegen des Urteils: Verfahren-Nr. 8C_749/2018)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