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16 338/317 vom 14. Januar 2016</w:t>
      </w:r>
    </w:p>
    <w:p>
      <w:r>
        <w:t>BL Gerichte, 2016-01-14, DE</w:t>
      </w:r>
    </w:p>
    <w:p>
      <w:r>
        <w:rPr>
          <w:b/>
        </w:rPr>
        <w:t xml:space="preserve">Quelle: </w:t>
      </w:r>
      <w:r>
        <w:t>https://mcp.opencaselaw.ch/entscheid/bl_gerichte_710_16_338_317</w:t>
      </w:r>
    </w:p>
    <w:p>
      <w:r>
        <w:t>FR: BL_GERICHTE 710 16 338/317 du 14 janvier 2016</w:t>
      </w:r>
    </w:p>
    <w:p>
      <w:r>
        <w:t>IT: BL_GERICHTE 710 16 338/317 del 14 gennaio 2016</w:t>
      </w:r>
    </w:p>
    <w:p>
      <w:pPr>
        <w:pStyle w:val="Heading2"/>
      </w:pPr>
      <w:r>
        <w:t>Regeste</w:t>
      </w:r>
    </w:p>
    <w:p>
      <w:r>
        <w:t>Alters- und Hinterlassenenversicherung Die Voraussetzungen für die Forderung von Schadenersatz gemäss Art. 52 AHVG sind erfüllt.</w:t>
      </w:r>
    </w:p>
    <w:p>
      <w:pPr>
        <w:pStyle w:val="Heading2"/>
      </w:pPr>
      <w:r>
        <w:t>Erwägungen</w:t>
      </w:r>
    </w:p>
    <w:p>
      <w:r>
        <w:rPr>
          <w:b/>
        </w:rPr>
        <w:t>E. 2</w:t>
      </w:r>
    </w:p>
    <w:p>
      <w:r>
        <w:t>Zu prüfen ist, ob der Beschwerdeführer gemäss Art. 52 AHVG für den bei der Ausgleichskasse entstandenen Schaden haftbar gemacht werden kann. 3.1 Nach Art. 52 Abs. 1 AHVG hat ein Arbeitgeber, welcher der Versicherung durch absichtliche oder grobfahrlässige Missachtung von Vorschriften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Die Haftung nach Art. 52 AHVG sieht eine Verschuldenshaftung nach öffentlichem Recht vor. Damit eine Schadenersatzpflicht entstehen kann, müssen alle Haftungsvoraussetzungen gegeben sein, d.h. es muss ein Schaden eingetreten sein, der auf widerrechtliches und schuldhaftes Verhalten der Arbeitgeberin und – subsidiär – des verantwortlichen Organs zurückzuführen ist. 3.2 Die Vorschriften über die Arbeitgeberhaftung nach Art. 52 AHVG sowie die dazu entwickelte Rechtsprechung des Bundesgerichts finden mangels eigener Bestimmungen sinngemäss Anwendung auf die Invalidenversicherungs- (Art. 66 des Bundesgesetzes über die Invaliden-versicherung vom 19. Juni 1959), Erwerbsersatz- (Art. 21 Abs. 2 des Bundesgesetzes über den Erwerbsersatz für Dienstleistende und bei Mutterschaft vom 25. September 1952) und Arbeitslosenversicherungsbeiträge (Art. 6 des Bundesgesetzes über die obligatorische Arbeitslosen-versicherung und die Insolvenzentschädigung vom 25. Juni 1982) sowie auf jene an die Familienausgleichskassen gemäss dem Bundesgesetz über die Familienzulagen vom 24. März 2006 (Art. 25 lit. c). 4.1 Der Schaden der Ausgleichskasse besteht bei einer Anwendung von Art. 52 Abs. 1 AHVG darin, dass der AHV ein ihr gesetzlich geschuldeter Beitrag entgeht. Die Höhe des Schadens entspricht dabei dem Betrag, den die Kasse nicht erhältlich machen kann. Verwaltungs- und Betreibungskosten, Veranlagungs- und Mahngebühren sowie die Verzugszinsen bilden Bestandteil des Schadens, welcher der Ausgleichskasse zu ersetzen ist (BGE 121 III 384 E. 3bb mit Hinweisen; vgl. auch Urteil des Bundesgerichts vom 27. August 2013, 9C_646/2012, E. 4.1; zum Ganzen: Thomas Nussbaumer , Die Ausgleichskasse als Partei im Schadenersatzprozess nach Artikel 52 AHVG, ZAK 1991 S. 383 ff. und 433 ff.). 4.2 Die Beschwerdegegnerin machte aufgrund der ungedeckt gebliebenen Forderung einen Schaden im Umfang Fr. 8‘356.75 geltend. Die Höhe des Schadens und der Schadenersatzforderung werden vom Beschwerdeführer nicht bestritten, sodass das Kantonsgericht keine Veranlassung hat, die Berechnung eingehend zu überprüfen. Der Verwaltungsprozess ist zwar vom Untersuchungsgrundsatz beherrscht, dieser entbindet jedoch die rechtsuchende Partei nicht davon, selber die Beanstandungen vorzubringen und ihrerseits zur Feststellung des Sachverhaltes beizutragen (vgl. Urteil des Eidgenössischen Versicherungsgerichts [EVG, heute: Schweizerisches Bundesgericht, Sozialrechtliche Abteilungen] vom 21. April 2006 H 157/05, E. 2.2). Mangels offenkundiger Anhaltspunkte für Berechnungsfehler ist die Schadensberechnung der Beschwerdegegnerin daher zu bestätigen und von einem vorliegend relevanten Schadensbetrag von Fr. 8‘356.75 auszugehen. 5.1 Der Schaden der Ausgleichskasse muss auf ein widerrechtliches Verhalten des Schadenersatzpflichtigen zurückzuführen sein. Art. 14 Abs. 1 AHVG in Verbindung mit Art. 34 ff. der Verordnung über die Alters- und Hinterlassenenversicherung (AHVV) vom 31. Oktober 1947 schreibt vor, dass der Arbeitgeber bei jeder Lohnzahlung die Arbeitnehmerbeiträge in Abzug zu bringen und zusammen mit seinen eigenen Beiträgen der Ausgleichskasse periodisch zu entrichten hat. Diese werden von der Ausgleichskasse aufgrund der voraussichtlichen Lohnsumme festgesetzt, wobei die Arbeitgeber wesentliche Änderungen der Lohnsumme während des Jahres zu melden haben. Nach Ablauf einer Abrechnungsperiode, welche jeweils das Kalenderjahr umfasst, nimmt die Ausgleichskasse aufgrund der Abrechnung der Arbeitgeber den Ausgleich zwischen den geleisteten Akontobeiträgen und den tatsächlich geschuldeten Beiträgen vor, wobei ausstehende Beiträge innert 30 Tagen ab Rechnungsstellung zu bezahlen sind (Art. 36 Abs. 3 und 4 AHVV). Diese Beitragszahlungs- und Abrechnungspflicht des Arbeitgebers ist eine gesetzlich vorgeschriebene öffentlich-rechtliche Aufgabe. Dazu erklärte das Bundesgericht wiederholt, dass die Nichterfüllung dieser öffentlich-rechtlichen Aufgabe eine Missachtung von Vorschriften im Sinne von Art. 52 AHVG bedeute und die volle Schadensdeckung nach sich ziehe (BGE 111 V 173 E. 2 und 118 V 195 E. 2a; Urteil des EVG vom 21. April 2006, H 157/05, E. 4.1; vgl. auch Marco Reichmuth , Die Haftung des Arbeitgebers und seiner Organe nach Art. 52 AHVG, Freiburg 2008, Rz. 504). 5.2 Im vorliegenden Fall muss der B.____GmbH insofern eine Missachtung von Vorschriften vorgeworfen werden, als sie in den Jahren 2013 und 2014 den ihr obliegenden Abrechnungs- und Zahlungsverpflichtungen nur unvollständig nachkam. Sie wurde deswegen von der Beschwerdegegnerin gemahnt und betrieben. Schliesslich blieben Sozialversicherungsbeiträge (inklusive Nebenkosten) in der Höhe von Fr. 8‘356.75 offen. Damit ist die B.____GmbH ihren gesetzlichen Pflichten als Arbeitgeberin nicht nachgekommen und hat öffentlich-rechtliche Vorschriften verletzt.</w:t>
      </w:r>
    </w:p>
    <w:p>
      <w:r>
        <w:rPr>
          <w:b/>
        </w:rPr>
        <w:t>E. 6</w:t>
      </w:r>
    </w:p>
    <w:p>
      <w:r>
        <w:t>Zwischen dem bei der Ausgleichskasse eingetretenen Schaden und dem pflichtwidrigen Verhalten der Arbeitgeberin bzw. ihrer Organe muss sodann ein adäquater Kausalzusammenhang bestehen (BGE 119 V 406 E. 4a mit Hinweisen; Urteile des Bundesgerichts vom 2. November 2012, 9C_369/2012 und 9C_370/2012, E. 7.1; so auch Urteile des Kantonsgerichts vom 7. April 2016, 710 14 238/84, E. 6 und vom 10. Dezember 2015, 710 14 283/326, E. 3.4). Vorliegend ist offensichtlich, dass die Nichterfüllung der der B.____GmbH als Arbeitgeberin obliegenden Pflicht zur vollständigen Begleichung der paritätischen Sozialversicherungsbeiträge für den bei der Beschwerdegegnerin entstandenen Schaden kausal ist und dass ein derartiges Verhalten nach dem gewöhnlichen Lauf der Dinge und der allgemeinen Lebenserfahrung geeignet ist, den eingetretenen Erfolg zu bewirken. Der adäquate Kausalzusammenhang ist somit gegeben. 7.1 Art. 52 Abs. 1 AHVG setzt für die Haftbarkeit des Arbeitgebers voraus, dass die Missachtung von Vorschriften in absichtlicher oder grobfahrlässiger Weise erfolgt ist. Sowohl den Arbeitgeber wie auch das allfällige Arbeitgeberorgan muss ein Verschulden treffen; verlangt wird somit ein doppeltes oder zweistufiges Verschulden ( Reichmuth , a.a.O., Rz. 535). Das Bundesgericht geht in seiner Praxis allerdings davon aus, dass bei Verletzung der Beitragszahlungs- und Abrechnungspflicht ein Verschulden des Arbeitgebers grundsätzlich gegeben ist. Lediglich wenn besondere Umstände die Nichtbefolgung der einschlägigen Vorschriften als erlaubt oder nicht schuldhaft erscheinen lassen, entfällt eine Haftung ( Thomas Nussbaumer , Die Haftung des Verwaltungsrates nach Art. 52 AHVG [Haftung des Verwaltungsrates], in: AJP 1996 S. 1077 f. mit Hinweisen auf BGE 108 V 186 E. 1b und ZAK 1985 S. 576 E. 2). In diesem Zusammenhang ist zu betonen, dass fehlende finanzielle Mittel der Gesellschaft für sich allein keinen Rechtfertigungs- oder Entschuldigungsgrund darstellen, da ansonsten die Haftungsvorschrift von Art. 52 Abs. 1 AHVG weitgehend ihres Gehaltes entleert würde. 7.2 Es liegen keine Gründe vor, die das fehlerhafte Verhalten der B.____GmbH im Zusammenhang mit der Beitragsabrechnung und -ablieferung als gerechtfertigt erscheinen liessen beziehungsweise ein Verschulden im Sinne von Absicht oder grober Fahrlässigkeit ausschliessen würden. Besondere Umstände, welche die Verletzung der Beitragszahlungspflicht als gerechtfertigt erscheinen lassen, sind nicht ersichtlich. Dies wäre namentlich der Fall, wenn Sozialversicherungsbeiträge vorübergehend in der Absicht zurückbehalten worden wären, in einer schwierigen finanziellen Situation die Existenz des Unternehmens zu retten (vgl. BGE 108 V 187 E. 2). Solche Bemühungen – etwa die Einleitung von Sanierungsmassnahmen – sind aus den vorliegenden Unterlagen nicht ersichtlich. Es ist zudem festzuhalten, dass gerade in finanziell schwierigen Zeiten besonders auf die regelmässige Entrichtung der Sozialversicherungsbeiträge zu achten ist, was eine ständige Überwachung der Abrechnungen und Zahlungen bedingt. So hielt das Bundesgericht wiederholt fest, eine Arbeitgeberin dürfe bei finanziellen Schwierigkeiten grundsätzlich nur so viel Lohn ausbezahlen, als die darauf unmittelbar entstehenden Beitragsforderungen gedeckt seien (vgl. Urteil des Bundesgerichts vom 17. September 2007, 9C_111/2007, E. 3.1, mit Hinweisen). Nach dem Gesagten steht somit fest, dass die Schadenersatzforderung ihre Ursache in einer Missachtung der Vorschriften zur Beitragszahlungs- und Abrechnungspflicht hat. Da die Missachtung dieser Pflichten als schuldhaftes Verhalten zu qualifizieren ist, haftet die B.____GmbH für den entstandenen Schaden. 8.1 Ist der Arbeitgeber eine juristische Person, die im Zeitpunkt der Geltendmachung der Haftung nicht mehr besteht oder infolge Konkurseröffnung nicht mehr belangbar ist, so können gegebenenfalls subsidiär die verantwortlichen Organe in Anspruch genommen werden (BGE 123 V 15 E. 5b, 122 V 66 E. 4a, 119 V 405 E. 2, 114 V 219 ff. E. 3). In der Lehre ist verschiedentlich eingewendet worden, die Ausdehnung der Haftpflicht auf Organe sei nicht unbedenklich, da weder die Gesetzesmaterialien noch der Wortlaut von Art. 52 AHVG eine solche als begründet erscheinen liessen ( Alfred Maurer , Schweizerisches Sozialversicherungsrecht, Band II, Bern 1981, S. 67; vgl. auch Peter Forstmoser , Die aktienrechtliche Verantwortlichkeit, Zürich 1987, S. 305 f., N 1071). Das Bundesgericht hat jedoch trotz dieser Kritik an der subsidiären solidarischen Haftbarkeit der Organe eines Arbeitgebers festgehalten (vgl. die grundsätzlichen Ausführungen in BGE 114 V 219 ff., insbes. E. 3b und c). In BGE 129 V 11 ff. hat sich das Bundesgericht nochmals ausführlich mit der erwähnten Kritik auseinandergesetzt und vor allem unter Hinweis auf die aktuelle Gesetzgebung, welche sich im Rahmen des Erlasses des ATSG und im Zusammenhang mit der 11. AHV-Revision mit der Arbeitgeberhaftung nach Art. 52 AHVG befasst hat, entschieden, dass kein Anlass bestehe, von der konstanten Rechtsprechung zur Arbeitgeber-Organhaftung abzuweichen (BGE 129 V 11 ff. E. 3 mit zahlreichen Hinweisen; vgl. zum Ganzen auch Nussbaumer , Haftung des Verwaltungsrates, S. 1071 ff., insbesondere S. 1075 f.). 8.2 Bei der Prüfung der Organhaftung bei der Gesellschaft mit beschränkter Haftung (GmbH) ist zu beachten, dass diese grundsätzlich eine dreiteilige Organisation aufweist: Von Gesetzes wegen sind als Organe die Gesellschafterversammlung (Art. 804 ff. des Bundesgesetzes betreffend die Ergänzung des Schweizerischen Zivilgesetzbuches, Fünfter Teil: Obligationenrecht [OR], vom 30. März 1911), die Geschäftsführung und Vertretung (Art. 809 ff. OR) sowie die Revisionsstelle (vgl. Art. 818 OR) vorgesehen. Grundsätzlich sieht das Gesetz in Art. 809 Abs. 1 OR die sogenannte Selbstorganschaft vor, d.h. die Geschäftsführung und Vertretung erfolgt durch alle Gesellschafter. In dieser Konstellation ist dann auch jeder Gesellschafter zugleich Organ der Gesellschaft ( Eric L. Dreifuss/André E. Lebrecht , Kommentar zum schweizerischen Privatrecht, Obligationenrecht II, Basel/Frankfurt am Main 1994, N 1 und 4 zu Art. 808). 8.3 Gemäss Art. 827 OR gelten für die Verantwortlichkeit der bei der Gesellschaftsgründung beteiligten und der mit der Geschäftsführung und der Kontrolle einer GmbH betrauten Personen sowie der Liquidatoren die Bestimmungen über die Aktiengesellschaft analog. Die Kriterien, welche die Rechtsprechung für die Organhaftung bei der Aktiengesellschaft gebildet hat, lassen sich daher auf die Organe einer GmbH übertragen (vgl. Thomas Nussbaumer , Das Schadenersatzverfahren nach Art. 52 AHVG, in: Schaffhauser/Kieser [Hrsg.], Aktuelle Fragen aus dem Beitragsrecht der AHV, St. Gallen 1998, S. 104). Ist demnach eine GmbH als Selbstorganschaft organisiert, herrscht in Bezug auf Art. 52 AHVG Klarheit über die haftbaren Organe. Alle Gesellschafter sind in analoger Anwendung von Art. 754 OR in Verbindung mit Art. 759 Abs. 1 OR sowohl der Gesellschaft als auch den Gesellschaftsgläubigern für den Schaden verantwortlich, den sie durch absichtliche oder fahrlässige Verletzung der ihnen obliegenden Pflichten verursachen, wobei sie solidarisch dafür haften, wenn sie für den gleichen Schaden verantwortlich sind (BGE 114 V 214 E. 3). 8.4 Den vorliegenden Handelsregisterauszügen zufolge war der Beschwerdeführer seit der Gründung der B.____GmbH Gesellschafter, Geschäftsführer und Zeichnungsberechtigter derselben. Er untersteht damit unstreitig der formellen Organhaftung. Zu beachten ist jedoch, dass nicht jedes der Gesellschaft anzulastende Verschulden auch ein solches ihrer Organe ist. Vielmehr ist abzuwägen, ob und inwieweit eine Handlung der juristischen Person einem bestimmten Organ im Hinblick auf dessen rechtliche respektive faktische Stellung innerhalb der Firma zuzurechnen ist. Das Bundesgericht hat in seiner – zur Organhaftung bei der Aktiengesellschaft entwickelten – Rechtsprechung regelmässig betont, dass an die Sorgfaltspflicht der Organe grundsätzlich strenge Anforderungen zu stellen sind (ZAK 1985 S. 620). Im Übrigen ist vom Leitsatz des Bundesgerichts auszugehen, welches grobe Fahrlässigkeit dann annimmt, "wenn ein Arbeitgeber das ausser Acht lässt, was jedem verständigen Menschen in gleicher Lage und unter gleichen Umständen als beachtlich hätte einleuchten müssen." Für das Organ einer Firma ist das Mass der zu verlangenden Sorgfalt abzustufen, entsprechend der Sorgfaltspflicht, die in den kaufmännischen Belangen derjenigen Arbeitgeberkategorie, welcher der Betreffende angehört, üblicherweise erwartet werden kann und muss (ZAK 1985 S. 260 mit Hinweisen). Ob ein Organ schuldhaft gehandelt hat, hängt demnach entscheidend von der Verantwortung und den Kompetenzen ab, die ihm übertragen wurden. Dabei kann vereinfachend gesagt werden, dass je kleiner und überschaubarer die Tätigkeit einer Firma ist, desto eher davon ausgegangen werden kann, dass die Organe über sämtliche Geschäfte Bescheid wissen und daher auch Kenntnis davon haben, wenn in Einzelfällen die Abrechnung über Lohnbeiträge nicht erfolgt ist oder ausstehende Beitragszahlungen nicht geleistet werden (BGE 108 V 202 E. 3a; Urteil des EVG vom 19. Juli 1996, H 308/95, E. 5a). In diesem Fall wird die Grobfahrlässigkeit regelmässig gegeben sein (BGE 103 V 125; Nussbaumer , Haftung des Verwaltungsrates, a.a.O., S. 1078). 8.5 Bei der B.____GmbH handelte es sich um eine kleine, überschaubar organisierte Unternehmung mit einfacher Verwaltungsstruktur. Bei derart leicht überschaubaren Verhältnissen muss vom Geschäftsführer einer GmbH verlangt werden, dass er den Überblick über alle wesentlichen Belange des Unternehmens hat. In diesen Konstellationen werden praxisgemäss auch erhöhte Anforderungen an Kenntnis und Erledigung von Abrechnungs- und Zahlungsverkehr mit der Ausgleichskasse gestellt. Denn gemäss Art. 812 Abs. 1 OR sind die Geschäftsführer sowie Dritte, die mit der Geschäftsführung befasst sind, verpflichtet, ihre Aufgabe mit aller Sorgfalt zu erfüllen und die Interessen der Gesellschaft in guten Treuen zu wahren. Art. 810 Abs. 2 OR enthält sodann einen – im Wesentlichem der aktienrechtlichen Bestimmung von Art. 716a Abs. 1 OR entsprechenden – Katalog unübertragbarer und unentziehbarer Aufgaben. So obliegt den Geschäftsführern insbesondere die Oberleitung der Gesellschaft und die Erteilung der nötigen Weisungen (Ziffer 1), die Ausgestaltung des Rechnungswesens, der Finanzkontrolle sowie der Finanzplanung (Ziffer 3) und die Aufsicht über die Personen, denen Teile der Geschäftsführung übertragen sind, namentlich im Hinblick auf die Befolgung der Gesetze, Statuten, Reglemente und Weisungen (Ziffer 4). Das Gesetz verbietet zwar die Vornahme einer bestimmten Arbeits- und Kompetenzaufteilung nicht, doch die Überwachungs- und Kontrollpflichten verbleiben auch dann bei der (Gesamt)-Geschäftsführung beziehungsweise bei sämtlichen Geschäftsführern. Deshalb hat sich jedes Mitglied einer GmbH periodisch über den Geschäftsgang und die wichtigsten Geschäfte, welche nicht zu seinem primären Aufgabenbereich gehören, zu orientieren, Rapporte zu verlangen, diese sorgfältig zu studieren und nötigenfalls ergänzende Auskünfte einzuholen, Irrtümer abzuklären und bei Unregelmässigkeiten einzugreifen. Die Rechtslage ist insoweit nicht anders als bei einer Aktiengesellschaft (vgl. hierzu BGE 114 V 223 E. 4a). Angesichts der kleinen Organisationsstruktur hätte der Beschwerdeführer deshalb über sämtliche sozialversicherungsrechtlichen Belange und in diesem Zusammenhang insbesondere auch über die Abrechnung der Lohnbeiträge Bescheid wissen und entsprechenden Einfluss nehmen müssen. Die Tatsache, dass dies unterblieb, ist – entgegen den Vorbringen in der Beschwerde – als Grobfahrlässigkeit zu qualifizieren (vgl. E. 8.4 hiervor). Ein Verschulden des Beschwerdeführers ist daher grundsätzlich zu bejahen. 8.6 Wenn der Beschwerdeführer zu seiner persönlichen Entlastung geltend macht, dass er seinem Vater als Buchhalter die volle Verantwortung für die Finanzen/Administration übertragen und dieser als ausgewiesener Buchhalter stets gute Arbeit geleistet habe, weshalb er ihm habe vertrauen dürfen, läuft dieser Einwand nach dem vorstehend Gesagten ins Leere. Auch wenn er die Verantwortung für die Finanzen/Administration und die Erledigung der Post seinem Vater übertragen hatte, hätte der Beschwerdeführer die Zahlung der Kassenrechnungen besser im Auge behalten müssen. Ebenso hätte er sich bei der Kasse periodisch selbst über den Stand der Dinge erkundigen können. Aus seiner Sicht mag es zwar nachvollziehbar erscheinen, die Verantwortung bei seinem Vater als Buchhalter der GmbH zu sehen. In seiner formellen Organeigenschaft als Gesellschafter und Geschäftsführer kann sich der Beschwerdeführer jedoch nicht damit entlasten, dass er mit dem Rechnungs- und Zahlungswesen nichts zu tun gehabt habe und zudem häufig ausser Haus gewesen sei und nicht alles habe kontrollieren können. Auch aus der Tatsache, dass er bei seiner Mutter ein Darlehen aufgenommen hat, um den Liquiditätsproblemen der Firma entgegenzuwirken, lässt sich nichts zu Gunsten des Beschwerdeführers ableiten, denn nach der Rechtsprechung des Bundesgerichts stellen selbst das Einschiessen von eigenen Mitteln oder der Verlust von eigenen Mitteln keine Rechtfertigungsgründe dar, die für sich allein zur Verneinung einer Haftung führen könnten (Urteil des EVG vom 19. Juli 2004, H 26/04, E. 3.2.2 in fine). Vorliegend bestehen aufgrund der vorliegenden Akten ausserdem keinerlei Anhaltspunkte dafür, dass mit den vom Beschwerdeführer aufgebrachten Mitteln ausstehende Sozialversicherungsbeiträge bezahlt wurden. Ausser den vorstehend genannten Einwänden bringt der Beschwerdeführer keine anderen Gründe vor, die geeignet wären, die Missachtung der Beitragszahlungspflicht als gerechtfertigt oder zumindest als entschuldbar erscheinen zu lassen. Die Akten enthalten ebenfalls keine zusätzlichen Anhaltspunkte, die gegen eine Schadenersatzpflicht des Beschwerdeführers sprechen würden. Somit ist dessen Haftung nach Art. 52 AHVG zu bejahen. 9.1 Zu prüfen bleibt, ob die Forderung der Beschwerdegegnerin verwirkt bzw. verjährt ist. Nach Art. 52 Abs. 3 AHVG verjährt der Schadenersatzanspruch zwei Jahre, nachdem die zuständige Ausgleichskasse vom Schaden Kenntnis erhalten hat, jedenfalls aber fünf Jahre nach Eintritt des Schadens. Wird die Forderung aus einer strafbaren Handlung hergeleitet, für die das Strafrecht eine längere Verjährungsfrist vorschreibt, so gilt nach altem wie nach neuem Recht diese Frist (Art. 82 Abs. 2 aAHVV bzw. Art. 52 Abs. 3 Satz 4 AHVG). 9.2 Nach der bundesgerichtlichen Rechtsprechung ist Kenntnis des Schadens gemäss Art. 52 Abs. 3 AHVG von dem Zeitpunkt an gegeben, in welchem die Ausgleichskasse unter Beachtung der ihr zumutbaren Aufmerksamkeit und unter Berücksichtigung der Praxis erkennen muss, dass die tatsächlichen Gegebenheiten nicht mehr erlauben, die Beiträge einzufordern, wohl aber eine Schadenersatzpflicht begründen können (BGE 131 V 427 E. 3.1, 119 V 92 E. 3). Bei Einstellung des Konkursverfahrens mangels Aktiven gilt der Schaden als eingetreten, sobald der Konkurs amtlich für fruchtlos erklärt wird, woraus der Verlust der Beitragsforderung der Ausgleichskasse resultiert. Die Frist von zwei Jahren für die Geltendmachung der Schadenersatzforderung seit Kenntnis des Schadens beginnt demnach vom Zeitpunkt der Fruchtloserklärung beziehungsweise von deren Veröffentlichung im Schweizerischen Handelsamtsblatt (SHAB) an zu laufen (BGE 129 V 193 E. 2.3, 128 V 12 E. 5a, 126 V 444 E. 3c). 9.3 Der Konkurs über die B.____GmbH wurde am 10. März 2015 eröffnet. Mit Schreiben vom 17. Dezember 2015 stellte das Konkursamt Basel-Landschaft das Konkursverfahren definitiv ein. Indem die Ausgleichskasse am 14. Januar 2016 gegenüber dem Beschwerdeführer die Schadenersatzverfügung erliess, hat sie die zweijährige Frist gemäss Art. 52 Abs. 3 AHVG in jedem Fall gewahrt.</w:t>
      </w:r>
    </w:p>
    <w:p>
      <w:r>
        <w:rPr>
          <w:b/>
        </w:rPr>
        <w:t>E. 10</w:t>
      </w:r>
    </w:p>
    <w:p>
      <w:r>
        <w:t>Gestützt auf die vorstehenden Erwägungen ergibt sich zusammenfassend, dass die Voraussetzungen für die Forderung von Schadenersatz erfüllt sind. Rechtfertigungs- oder Exkulpationsgründe liegen keine vor. Die Beschwerdegegnerin hat demnach den Beschwerdeführer zu Recht verpflichtet, Schadenersatz für entgangene bundesrechtliche Beiträge im Umfang von Fr. 8‘356.75 (inklusive Nebenkosten) zu bezahlen. Die gegen den Einspracheentscheid vom 30. August 2016 erhobene Beschwerde ist demzufolge als unbegründet abzuweisen.</w:t>
      </w:r>
    </w:p>
    <w:p>
      <w:r>
        <w:rPr>
          <w:b/>
        </w:rPr>
        <w:t>E. 11</w:t>
      </w:r>
    </w:p>
    <w:p>
      <w:r>
        <w:t>Art. 61 lit. a ATSG bestimmt, dass das Verfahren vor dem kantonalen Gericht für die Parteien kostenlos zu sein hat. Es sind deshalb für das vorliegende Verfahren keine Kosten zu erheben. Die ausserordentlichen Kosten des Prozesses sind bei diesem Ausgang des Verfahrens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