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710 14 61 vom 29. Oktober 2015</w:t>
      </w:r>
    </w:p>
    <w:p>
      <w:r>
        <w:t>BL Gerichte, 2015-10-29, DE</w:t>
      </w:r>
    </w:p>
    <w:p>
      <w:r>
        <w:rPr>
          <w:b/>
        </w:rPr>
        <w:t xml:space="preserve">Quelle: </w:t>
      </w:r>
      <w:r>
        <w:t>https://mcp.opencaselaw.ch/entscheid/bl_gerichte_710_14_61</w:t>
      </w:r>
    </w:p>
    <w:p>
      <w:r>
        <w:t>FR: BL_GERICHTE 710 14 61 du 29 octobre 2015</w:t>
      </w:r>
    </w:p>
    <w:p>
      <w:r>
        <w:t>IT: BL_GERICHTE 710 14 61 del 29 ottobre 2015</w:t>
      </w:r>
    </w:p>
    <w:p>
      <w:pPr>
        <w:pStyle w:val="Heading2"/>
      </w:pPr>
      <w:r>
        <w:t>Regeste</w:t>
      </w:r>
    </w:p>
    <w:p>
      <w:r>
        <w:t>Verzugszins; Beiträge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in dem Sinne teilweise gutgeheissen, als der Einspracheentscheid der Ausgleichskasse Basel-Landschaft vom 23. Januar 2013 aufgehoben und die Angelegenheit an die Ausgleichskasse Basel-Landschaft zurückgewiesen wird, damit diese über den Umfang der Beitragspflicht und die Verzugszinsen im Sinne der Erwägungen neu verfüge.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Ausgleichskasse Basel-Landschaft hat dem Beschwerdeführer eine reduzierte Parteientschädigung in der Höhe von Fr. 1‘379.85 (inkl. Auslagen und 8% Mehrwertsteuer)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