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23 50 vom 21. März 2022</w:t>
      </w:r>
    </w:p>
    <w:p>
      <w:r>
        <w:t>BL Gerichte, 2022-03-21, DE</w:t>
      </w:r>
    </w:p>
    <w:p>
      <w:r>
        <w:rPr>
          <w:b/>
        </w:rPr>
        <w:t xml:space="preserve">Quelle: </w:t>
      </w:r>
      <w:r>
        <w:t>https://mcp.opencaselaw.ch/entscheid/bl_gerichte_470_23_50</w:t>
      </w:r>
    </w:p>
    <w:p>
      <w:r>
        <w:t>FR: BL_GERICHTE 470 23 50 du 21 mars 2022</w:t>
      </w:r>
    </w:p>
    <w:p>
      <w:r>
        <w:t>IT: BL_GERICHTE 470 23 50 del 21 marzo 2022</w:t>
      </w:r>
    </w:p>
    <w:p>
      <w:pPr>
        <w:pStyle w:val="Heading2"/>
      </w:pPr>
      <w:r>
        <w:t>Regeste</w:t>
      </w:r>
    </w:p>
    <w:p>
      <w:r>
        <w:t>Nichtanhandnahme des Verfahrens</w:t>
      </w:r>
    </w:p>
    <w:p>
      <w:pPr>
        <w:pStyle w:val="Heading2"/>
      </w:pPr>
      <w:r>
        <w:t>Erwägungen</w:t>
      </w:r>
    </w:p>
    <w:p>
      <w:r>
        <w:rPr>
          <w:b/>
        </w:rPr>
        <w:t>E. 4</w:t>
      </w:r>
    </w:p>
    <w:p>
      <w:r>
        <w:t>Gemäss Art. 428 Abs. 1 StPO tragen die Parteien die Kosten des Rechtsmittelverfahrens nach Massgabe ihres Obsiegens oder Unterliegens, wobei als unterliegend auch jene Partei gilt, auf deren Rechtsmittel nicht eingetreten wird oder die das Rechtsmittel zurückzieht. In Anbetracht des Verfahrensausgangs gehen im vorliegenden Verfahren die ordentlichen Kosten des Kantonsgerichts in der Höhe von CHF 1’050.--, bestehend aus einer Gerichtsgebühr von CHF 1’000.-- (§ 13 Abs. 1 GebT) sowie Auslagen von CHF 50.--, zu Lasten des Beschwerdeführers.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