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20 230 vom 1. Oktober 2020</w:t>
      </w:r>
    </w:p>
    <w:p>
      <w:r>
        <w:t>BL Gerichte, 2020-10-01, DE</w:t>
      </w:r>
    </w:p>
    <w:p>
      <w:r>
        <w:rPr>
          <w:b/>
        </w:rPr>
        <w:t xml:space="preserve">Quelle: </w:t>
      </w:r>
      <w:r>
        <w:t>https://mcp.opencaselaw.ch/entscheid/bl_gerichte_470_20_230</w:t>
      </w:r>
    </w:p>
    <w:p>
      <w:r>
        <w:t>FR: BL_GERICHTE 470 20 230 du 1 octobre 2020</w:t>
      </w:r>
    </w:p>
    <w:p>
      <w:r>
        <w:t>IT: BL_GERICHTE 470 20 230 del 1 ottobre 2020</w:t>
      </w:r>
    </w:p>
    <w:p>
      <w:pPr>
        <w:pStyle w:val="Heading2"/>
      </w:pPr>
      <w:r>
        <w:t>Regeste</w:t>
      </w:r>
    </w:p>
    <w:p>
      <w:r>
        <w:t>Verfahrenseinstellung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Verfahrensausgang gehen in Anwendung von Art. 428 Abs. 1 StPO die ordentlichen Kosten des Beschwerdeverfahrens in der Höhe von CHF 1'050.-- (beinhaltend eine Gebühr von CHF 1'000.-- sowie Auslagen von CHF 50.--) zu Lasten der Beschwerdeführerin, wobei die von ihr erbrachte Sicherheitsleistung in der Höhe von CHF 800.-- an die von ihr zu bezahlenden Verfahrenskosten angerechnet wird.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