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2011 147 vom 11. Oktober 2011</w:t>
      </w:r>
    </w:p>
    <w:p>
      <w:r>
        <w:t>BL Gerichte, 2011-10-11, DE</w:t>
      </w:r>
    </w:p>
    <w:p>
      <w:r>
        <w:rPr>
          <w:b/>
        </w:rPr>
        <w:t xml:space="preserve">Quelle: </w:t>
      </w:r>
      <w:r>
        <w:t>https://mcp.opencaselaw.ch/entscheid/bl_gerichte_470_2011_147</w:t>
      </w:r>
    </w:p>
    <w:p>
      <w:r>
        <w:t>FR: BL_GERICHTE 470 2011 147 du 11 octobre 2011</w:t>
      </w:r>
    </w:p>
    <w:p>
      <w:r>
        <w:t>IT: BL_GERICHTE 470 2011 147 del 11 ottobre 2011</w:t>
      </w:r>
    </w:p>
    <w:p>
      <w:pPr>
        <w:pStyle w:val="Heading2"/>
      </w:pPr>
      <w:r>
        <w:t>Regeste</w:t>
      </w:r>
    </w:p>
    <w:p>
      <w:r>
        <w:t>Ausführungsgefahr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(…) Beschluss der Dreierkammer des Kantonsgerichts, Abteilung Strafrecht, vom 11. Oktober 2011 (470 11 147/VOM)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