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16 173 vom 11. Oktober 2016</w:t>
      </w:r>
    </w:p>
    <w:p>
      <w:r>
        <w:t>BL Gerichte, 2016-10-11, DE</w:t>
      </w:r>
    </w:p>
    <w:p>
      <w:r>
        <w:rPr>
          <w:b/>
        </w:rPr>
        <w:t xml:space="preserve">Quelle: </w:t>
      </w:r>
      <w:r>
        <w:t>https://mcp.opencaselaw.ch/entscheid/bl_gerichte_470_16_173</w:t>
      </w:r>
    </w:p>
    <w:p>
      <w:r>
        <w:t>FR: BL_GERICHTE 470 16 173 du 11 octobre 2016</w:t>
      </w:r>
    </w:p>
    <w:p>
      <w:r>
        <w:t>IT: BL_GERICHTE 470 16 173 del 11 ottobre 2016</w:t>
      </w:r>
    </w:p>
    <w:p>
      <w:pPr>
        <w:pStyle w:val="Heading2"/>
      </w:pPr>
      <w:r>
        <w:t>Regeste</w:t>
      </w:r>
    </w:p>
    <w:p>
      <w:r>
        <w:t>Nichtanhandnahme des Verfahrens</w:t>
      </w:r>
    </w:p>
    <w:p>
      <w:pPr>
        <w:pStyle w:val="Heading2"/>
      </w:pPr>
      <w:r>
        <w:t>Erwägungen</w:t>
      </w:r>
    </w:p>
    <w:p>
      <w:r>
        <w:rPr>
          <w:b/>
        </w:rPr>
        <w:t>E. 4</w:t>
      </w:r>
    </w:p>
    <w:p>
      <w:r>
        <w:t>Bei diesem Verfahrensausgang gehen nach Art. 428 Abs. 1 StPO die ordentlichen Kosten des vorliegenden Beschwerdeverfahrens vor dem Kantonsgericht in der Höhe von CHF 1'100.-- (beinhaltend eine Gebühr von CHF 1'000.-- sowie Auslagen von CHF 100.--) zu Lasten der Beschwerdeführerin. Das von der Beschwerdeführerin in diesem Zusammenhang gestellte Begehren um Bewilligung der unentgeltlichen Rechtspflege ist präsidialiter gestützt auf folgende Begründung abzuweisen: In Anwendung von Art. 136 Abs. 1 StPO gewährt die Verfahrensleitung der Privatklägerschaft für die Durchsetzung ihrer Zivilansprüche ganz oder teilweise die unentgeltliche Rechtspflege, wenn diese nicht über die erforderlichen Mittel verfügt (lit. a), und wenn die Zivilklage nicht aussichtslos erscheint (lit. b). Praxisgemäss sind diejenigen Prozessbegehren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(BGE 129 I 129 E. 2.3.1, mit zahlreichen Hinweisen). Im vorliegenden Fall muss das Rechtsmittel der Beschwerdeführerin in seiner Gesamtheit als von vornherein offensichtlich aussichtslos qualifiziert werden, nachdem diese sich mit den massgeblichen Erwägungen der Vorinstanz in der angefochtenen Nichtanhandnahmeverfügung nur ungenügend auseinandergesetzt und insbesondere keinerlei Ausführungen im Hinblick auf die Durchsetzung ihrer Zivilansprüche getätigt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