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23 152 vom 19. September 2023</w:t>
      </w:r>
    </w:p>
    <w:p>
      <w:r>
        <w:t>BL Gerichte, 2023-09-19, DE</w:t>
      </w:r>
    </w:p>
    <w:p>
      <w:r>
        <w:rPr>
          <w:b/>
        </w:rPr>
        <w:t xml:space="preserve">Quelle: </w:t>
      </w:r>
      <w:r>
        <w:t>https://mcp.opencaselaw.ch/entscheid/bl_gerichte_420_23_152</w:t>
      </w:r>
    </w:p>
    <w:p>
      <w:r>
        <w:t>FR: BL_GERICHTE 420 23 152 du 19 septembre 2023</w:t>
      </w:r>
    </w:p>
    <w:p>
      <w:r>
        <w:t>IT: BL_GERICHTE 420 23 152 del 19 settembre 2023</w:t>
      </w:r>
    </w:p>
    <w:p>
      <w:pPr>
        <w:pStyle w:val="Heading2"/>
      </w:pPr>
      <w:r>
        <w:t>Regeste</w:t>
      </w:r>
    </w:p>
    <w:p>
      <w:r>
        <w:t>Pfändungsankündigung in Betreibung Nr. XXXXXXXX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keine Kosten erhoben. Die Zusprechung einer Partei- oder Umtriebsentschädigung ist im betreibungsrechtlichen Beschwerdeverfahren gemäss Art. 62 Abs. 2 GebV SchKG zudem nicht vorgesehen.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