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420 22 24 vom 5. April 2022</w:t>
      </w:r>
    </w:p>
    <w:p>
      <w:r>
        <w:t>BL Gerichte, 2022-04-05, DE</w:t>
      </w:r>
    </w:p>
    <w:p>
      <w:r>
        <w:rPr>
          <w:b/>
        </w:rPr>
        <w:t xml:space="preserve">Quelle: </w:t>
      </w:r>
      <w:r>
        <w:t>https://mcp.opencaselaw.ch/entscheid/bl_gerichte_420_22_24</w:t>
      </w:r>
    </w:p>
    <w:p>
      <w:r>
        <w:t>FR: BL_GERICHTE 420 22 24 du 5 avril 2022</w:t>
      </w:r>
    </w:p>
    <w:p>
      <w:r>
        <w:t>IT: BL_GERICHTE 420 22 24 del 5 aprile 2022</w:t>
      </w:r>
    </w:p>
    <w:p>
      <w:pPr>
        <w:pStyle w:val="Heading2"/>
      </w:pPr>
      <w:r>
        <w:t>Regeste</w:t>
      </w:r>
    </w:p>
    <w:p>
      <w:r>
        <w:t>Beschwerde gegen den Entscheid des Regierungsrates des Kantons Basel-Landschaft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Für das Beschwerdeverfahren werden gemäss Art. 20a Abs. 2 Ziff. 5 SchKG keine Kosten erhoben. Die Zusprechung einer Parteientschädigung ist im betreibungsrechtlichen Beschwerdeverfahren gemäss Art. 62 Abs. 1 der Gebührenverordnung zum Bundesgesetz über Schuldbetreibung und Konkurs (GebV SchKG, SR 281.35) ebenfalls nicht vorgesehen, weshalb jede Partei ihre eigenen Parteikosten selbst zu tragen hat.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