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19 291 vom 20. Januar 2020</w:t>
      </w:r>
    </w:p>
    <w:p>
      <w:r>
        <w:t>BL Gerichte, 2020-01-20, DE</w:t>
      </w:r>
    </w:p>
    <w:p>
      <w:r>
        <w:rPr>
          <w:b/>
        </w:rPr>
        <w:t xml:space="preserve">Quelle: </w:t>
      </w:r>
      <w:r>
        <w:t>https://mcp.opencaselaw.ch/entscheid/bl_gerichte_420_19_291</w:t>
      </w:r>
    </w:p>
    <w:p>
      <w:r>
        <w:t>FR: BL_GERICHTE 420 19 291 du 20 janvier 2020</w:t>
      </w:r>
    </w:p>
    <w:p>
      <w:r>
        <w:t>IT: BL_GERICHTE 420 19 291 del 20 gennaio 2020</w:t>
      </w:r>
    </w:p>
    <w:p>
      <w:pPr>
        <w:pStyle w:val="Heading2"/>
      </w:pPr>
      <w:r>
        <w:t>Regeste</w:t>
      </w:r>
    </w:p>
    <w:p>
      <w:r>
        <w:t>Pfändungsvollzug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Beschwerdeverfahren vor der Aufsichtsbehörde über Schuldbetreibung und Konkurs ist grundsätzlich kostenlos (Art. 20 Abs. 2 Ziff. 5 SchKG) und es darf keine Parteientschädigung zugesprochen werden (Art. 62 Abs. 2 GebV SchKG).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