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400 19 50 vom 30. Januar 2019</w:t>
      </w:r>
    </w:p>
    <w:p>
      <w:r>
        <w:t>BL Gerichte, 2019-01-30, DE</w:t>
      </w:r>
    </w:p>
    <w:p>
      <w:r>
        <w:rPr>
          <w:b/>
        </w:rPr>
        <w:t xml:space="preserve">Quelle: </w:t>
      </w:r>
      <w:r>
        <w:t>https://mcp.opencaselaw.ch/entscheid/bl_gerichte_400_19_50</w:t>
      </w:r>
    </w:p>
    <w:p>
      <w:r>
        <w:t>FR: BL_GERICHTE 400 19 50 du 30 janvier 2019</w:t>
      </w:r>
    </w:p>
    <w:p>
      <w:r>
        <w:t>IT: BL_GERICHTE 400 19 50 del 30 gennaio 2019</w:t>
      </w:r>
    </w:p>
    <w:p>
      <w:pPr>
        <w:pStyle w:val="Heading2"/>
      </w:pPr>
      <w:r>
        <w:t>Regeste</w:t>
      </w:r>
    </w:p>
    <w:p>
      <w:r>
        <w:t>Nichtbestand Forderung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Dem Ausgang des Verfahrens entsprechend sind dem Berufungskläger in Anwendung von Art. 106 Abs. 1 ZPO die Kosten des Berufungsverfahrens aufzuerlegen. Die Gerichtsgebühr ist gestützt auf § 9 Abs. 1 i.V.m. § 8 Abs. 1 lit. f Ziff. 2, 3 der Verordnung über die Gebühren der Gerichte (Gebührentarif, GebT; SGS 170.31) auf pauschal CHF 1‘500.00 festzusetzen und dem Berufungskläger aufzuerlegen. Mangels Kostenantrag und Partizipation im Rechtsmittelverfahren ist der Berufungsbeklagten keine Partei- oder Umtriebsentschädigung zuzusprechen, so dass jede Partei für die bei ihr entstandenen Aufwendungen selbst aufzukommen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