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2018-11-16-stger-2 vom 16. November 2018</w:t>
      </w:r>
    </w:p>
    <w:p>
      <w:r>
        <w:t>BL Gerichte, 2018-11-16, DE</w:t>
      </w:r>
    </w:p>
    <w:p>
      <w:r>
        <w:rPr>
          <w:b/>
        </w:rPr>
        <w:t xml:space="preserve">Quelle: </w:t>
      </w:r>
      <w:r>
        <w:t>https://mcp.opencaselaw.ch/entscheid/bl_gerichte_2018-11-16-stger-2</w:t>
      </w:r>
    </w:p>
    <w:p>
      <w:r>
        <w:t>FR: BL_GERICHTE 2018-11-16-stger-2 du 16 novembre 2018</w:t>
      </w:r>
    </w:p>
    <w:p>
      <w:r>
        <w:t>IT: BL_GERICHTE 2018-11-16-stger-2 del 16 novembre 2018</w:t>
      </w:r>
    </w:p>
    <w:p>
      <w:pPr>
        <w:pStyle w:val="Heading2"/>
      </w:pPr>
      <w:r>
        <w:t>Regeste</w:t>
      </w:r>
    </w:p>
    <w:p>
      <w:r>
        <w:t>Nach- und Strafsteuer</w:t>
      </w:r>
    </w:p>
    <w:p>
      <w:pPr>
        <w:pStyle w:val="Heading2"/>
      </w:pPr>
      <w:r>
        <w:t>Erwägungen</w:t>
      </w:r>
    </w:p>
    <w:p>
      <w:r>
        <w:rPr>
          <w:b/>
        </w:rPr>
        <w:t>E. 1</w:t>
      </w:r>
    </w:p>
    <w:p>
      <w:r>
        <w:t>Das Steuergericht ist gemäss Art. 140 des Bundesgesetzes vom 14. Dezember 1990 über die direkte Bundessteuer (DBG; SR 642.11) i.V.m. § 3 der Vollzugsverordnung vom 13. Dezem- ber 1994 zum Bundesgesetz über die direkte Bundessteuer (Vollzugsverordnung DBG; SGS 336.21) zur Anhandnahme der vorliegenden Streitsache zuständig, wobei gemäss § 4 der Vollzugsverordnung DBG i.V.m. § 129 Abs. 3 des Gesetzes vom 7. Februar 1974 über die Staats- und Gemeindesteuern (Steuergesetz, StG; SGS 331) Beschwerden, deren umstrittener Steuerbetrag wie im vorliegenden Fall Fr. 8’000.-- übersteigt, vom Präsidenten und vier Richte- rinnen und Richtern des Steuergerichts beurteilt werden. Da die in formeller Hinsicht an eine Beschwerde zu stellenden Anforderungen erfüllt sind, ist ohne weiteres darauf einzutreten.</w:t>
      </w:r>
    </w:p>
    <w:p>
      <w:r>
        <w:rPr>
          <w:b/>
        </w:rPr>
        <w:t>E. 2</w:t>
      </w:r>
    </w:p>
    <w:p>
      <w:r>
        <w:t>Dass die Steuerverwaltung auf das nicht deklarierte Vermögen eine Nachsteuer erhebt, wird vom Beschwerdeführer ausdrücklich nicht beanstandet. Strittig und mithin zu prüfen ist jedoch, ob die Steuerverwaltung für das nicht deklarierte Konto bzw. Bank-Schliessfach neben der Vermögensnachsteuer zu Recht auch eine Einkommensnachsteuer erhoben hat.</w:t>
      </w:r>
    </w:p>
    <w:p>
      <w:r>
        <w:rPr>
          <w:b/>
        </w:rPr>
        <w:t>E. 2.1</w:t>
      </w:r>
    </w:p>
    <w:p>
      <w:r>
        <w:t>Ergibt sich gemäss Art. 151 Abs. 1 DBG aufgrund von Tatsachen oder Beweismitteln, die der Steuerbehörde nicht bekannt waren, dass eine Veranlagung zu Unrecht unterblieben oder eine rechtskräftige Veranlagung unvollständig ist, oder ist eine unterbliebene oder unvollständi- ge Veranlagung auf ein Verbrechen oder Vergehen gegen die Steuerbehörde zurückzuführen, wird die nicht erhobene Steuer samt Zins seit Fälligkeit als Nachsteuer eingefordert.</w:t>
      </w:r>
    </w:p>
    <w:p>
      <w:r>
        <w:rPr>
          <w:b/>
        </w:rPr>
        <w:t>E. 2.2</w:t>
      </w:r>
    </w:p>
    <w:p>
      <w:r>
        <w:t>Im Steuerrecht beruht der Einkommensbegriff nach herrschender Lehre und bundesgericht- licher Rechtsprechung grundlegend auf der Reinvermögenszugangstheorie (vgl. BGE 122 I 101 E. 4a). Danach ist als Einkommen die Gesamtheit der Wirtschaftsgüter zu be- 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Urteil des Bundesgerichts [BGer] 2A_181/2002 vom 27. Januar 2003). Der Reinvermögenszugang, wie er Art. Art. 16 Abs. 1 DBG zugrunde liegt, besteht in einer Nettogrösse. Er entspricht dem Überschuss aller Vermögenszugänge gegen- über den Vermögensabgängen derselben Steuerperiode (vgl. BGE 139 II 363 E. 2.2). Steuerfrei sind nur die in Art. 24 lit a – j DBG aufgezählten Einkünfte. Im Gegensatz zum Veranlagungs- und Nachsteuerverfahren gilt im Steuerstrafverfahren die Unschuldsvermutung (Art. 32 Abs. 1 der Bundesverfassung der Schweizerischen Eidgenossen- schaft vom 18. April 1999 [BV; SR 101]), und die steuerpflichtige Person hat im Hinterziehungs- verfahren auch keine Mitwirkungspflicht. Auch im Steuerhinterziehungsverfahren ist es jedoch zulässig, die Höhe eines hinterzogenen Einkommensbestandteils zu schätzen (vgl. BGer 2C_214/2014 vom 7. August 2014 E. 3.6.2, m.w.H.).</w:t>
      </w:r>
    </w:p>
    <w:p>
      <w:r>
        <w:rPr>
          <w:b/>
        </w:rPr>
        <w:t>E. 2.3</w:t>
      </w:r>
    </w:p>
    <w:p>
      <w:r>
        <w:t>Vorliegend ist unbestritten, dass der Beschwerdeführer der wirtschaftlich Berechtigte des besagten Bankkontos bzw. Schliessfachs ist und ihm diese Vermögenswerte in Höhe Fr. 329‘556.30 rechtlich zuzuordnen sind. Der Beschwerdeführer stellt sich hinsichtlich des Ein-</w:t>
      </w:r>
    </w:p>
    <w:p>
      <w:r>
        <w:t>Seite 5</w:t>
      </w:r>
    </w:p>
    <w:p>
      <w:r>
        <w:t>kommens aber auf den Standpunkt, es könne hier kein undeklariertes Einkommen aufgerechnet werden, da die angesparten Vermögenswerte von seiner Familie stammen würden. Er beruft sich also auf ein Pooling der Einkünfte seiner Mutter, seiner Schwestern und Brüdern, wobei er übersieht, dass eine gemeinsame Besteuerung nur bei Ehegatten und minderjährigen Kindern vorgesehen ist. Damit verkennt der Beschwerdeführer, dass vorliegend ein Reinvermögenszu- gang zu besteuern ist, zumal keine von der Einkommensteuer ausgenommenen Einkünfte, wie insbesondere die innerhalb der Familie üblichen Erbschaften oder Schenkungen, nachgewiesen oder auch nur geltend gemacht wurden. Damit hat die Steuerverwaltung die laufenden Vermö- genszugänge auf dem nicht deklarierten Bankkonto bzw. Schliessfach zu Recht als Einkommen aufgerechnet. Auch in quantitativer Hinsicht sind die Aufrechnungen der Steuerverwaltung mit- tels Vermögens- und Einkommensrechnungen, welche auf praxisüblichen Annahmen des Le- bensunterhalts fussen, nicht zu beanstanden. Soweit der Pflichtige nachvollziehbare und be- gründete Einwendungen vorbrachte, hat die Steuerverwaltung diese zudem in sachgerechter Weise berücksichtigt. Insbesondere wurden die Nachsteuerberechnungen 2005 bis 2012 auf- grund der Ausführungen in der Stellungnahme vom 9. Februar 2015 zu der Ausbildungszeit in dieser Periode auf die Jahre 2008 bis 2012 reduziert.</w:t>
      </w:r>
    </w:p>
    <w:p>
      <w:r>
        <w:rPr>
          <w:b/>
        </w:rPr>
        <w:t>E. 3</w:t>
      </w:r>
    </w:p>
    <w:p>
      <w:r>
        <w:t>Weiter ist strittig, ob die Steuerverwaltung dem Pflichtigen zu Recht eine Busse in Höhe von 100% der Nachsteuer auferlegt hat.</w:t>
      </w:r>
    </w:p>
    <w:p>
      <w:r>
        <w:rPr>
          <w:b/>
        </w:rPr>
        <w:t>E. 3.1</w:t>
      </w:r>
    </w:p>
    <w:p>
      <w:r>
        <w:t>Gemäss Art. 175 Abs. 1 und Abs. 2 DBG wird, wer als Steuerpflichtiger vorsätzlich oder fahrlässig bewirkt, dass eine Veranlagung zu Unrecht unterbleibt oder dass eine rechtskräftige Veranlagung unvollständig ist, mit einer Busse entsprechend seinem Verschulden bestraft, die einen Drittel bis das Dreifache, in der Regel das Einfache der hinterzogenen Steuer beträgt; bei Selbstanzeige kann die Busse bis auf einen Fünftel der hinterzogenen Steuer ermässigt wer- den.</w:t>
      </w:r>
    </w:p>
    <w:p>
      <w:r>
        <w:t>Der Tatbestand der sog. Steuerverkürzung erfordert in objektiver Hinsicht, dass der Steuer- pflichtige einen ungerechtfertigten Steuervorteil erlangt hat, weil die Veranlagungsbehörde für Bestand und Umfang der Steuerpflicht wesentliche Tatsachen nicht gekannt hat und die Veran- lagung aus diesem Grund zu Unrecht unterblieben oder ungenügend ausgefallen und in Rechtskraft erwachsen ist (vgl. Entscheid des Steuergerichts [StGE] vom 24. Januar 2014, 510 13 29 E. 8, m.w.H.).</w:t>
      </w:r>
    </w:p>
    <w:p>
      <w:r>
        <w:t>In subjektiver Hinsicht ist zu prüfen, ob dem Steuerpflichtigen Vorsatz oder Fahrlässigkeit anzu- lasten ist. Vorsätzlich begeht eine Steuerhinterziehung, wer die Tat mit Wissen und Willen aus- führt (vgl. Art. 18 Abs. 2 des Schweizerisches Strafgesetzbuchs vom 21. Dezember 1937 [Strafgesetzbuch, StGB; SR 311.0]). Der Nachweis des Vorsatzes gilt als erbracht, wenn mit hinreichender Sicherheit feststeht, dass sich der Beschuldigte der Unrichtigkeit oder Unvoll- ständigkeit der gemachten Angaben bewusst war. Ist dieses Wissen erwiesen, so muss ange- 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w:t>
      </w:r>
    </w:p>
    <w:p>
      <w:r>
        <w:t>Seite 6</w:t>
      </w:r>
    </w:p>
    <w:p>
      <w:r>
        <w:t>ten Angaben nur schwer vorstellbar ist (BGer 2C_1157/2016, 2C_1158/2016 vom 2. Novem- ber 2017 E. 6.2, m.w.H.). Fahrlässig handelt, wer die Folge seines Verhaltens aus pflichtwidri- ger Unvorsichtigkeit nicht bedenkt oder darauf nicht Rücksicht nimmt. Pflichtwidrig ist die Un- 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 hersehbarkeit und Vermeidbarkeit des Erfolgs ergeben. Je nachdem, ob der Täter die mögliche Bedeutung seines Verhaltens bedacht hat, liegt bewusste oder unbewusste Fahrlässigkeit vor. An das Mass der im Steuerrecht geforderten Sorgfalt werden generell hohe Anforderungen ge- stellt. Im Einzelfall bestimmt sich die gebotene Sorgfalt danach, wie komplex der zu beurteilen- 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 achten (vgl. Entscheid des Steuergerichts [StGE] vom 24. Januar 2014, 510 13 29 E. 9b, m.w.H).</w:t>
      </w:r>
    </w:p>
    <w:p>
      <w:r>
        <w:rPr>
          <w:b/>
        </w:rPr>
        <w:t>E. 3.2</w:t>
      </w:r>
    </w:p>
    <w:p>
      <w:r>
        <w:t>Im hier zu beurteilenden Fall blieben die ordentlichen Veranlagungen für die Jahre 2008 bis 2012 mangels Deklaration des Vermögens und des entsprechenden Vermögenszugangs auf das besagte Konto bzw. Schliessfach unvollständig, weshalb das Gemeinwesen einen Steuer- ausfall erlitten hat. Demzufolge ist vorliegend der objektive Tatbestand der Steuerhinterziehung erstellt. Hinsichtlich des subjektiven Tatbestandes hat die Steuerverwaltung zu Recht erkannt, der Steuerpflichtige habe um die Pflicht zur Deklaration des Kontos gewusst, zumal er in den Jahren 2009 bis 2011 sogar explizit bestätigte, keine Konti zu besitzen. Bei dieser Sachlage ist in subjektiver Hinsicht ohne weiteres von einem vorsätzlichen Handeln des Beschwerdeführers auszugehen.</w:t>
      </w:r>
    </w:p>
    <w:p>
      <w:r>
        <w:rPr>
          <w:b/>
        </w:rPr>
        <w:t>E. 3.3</w:t>
      </w:r>
    </w:p>
    <w:p>
      <w:r>
        <w:t>Innerhalb des Strafrahmens legt das Gericht die Strafe nach Massgabe des Verschuldens (Art. 47 StGB) fest. Der Strafrahmen darf im Grundsatz weder über- noch unterschritten wer- den, es sei denn, es lägen gesetzlich geregelte Strafmilderungs- oder schärfungsgründe im Sinne von Art. 48 StGB vor (vgl. BGer 2C_1157/2016, 2C_1158/2016 vom 2. November 2017 E. 6.2, m.w.H.).</w:t>
      </w:r>
    </w:p>
    <w:p>
      <w:r>
        <w:t>Zu Gunsten des Beschwerdeführers kann vorliegend einzig dessen jugendliches Alter berück- sichtigt werden. Jedoch handelte der Beschwerdeführer vorsätzlich und hinterzog - über Jahre hinweg - eine im Verhältnis zu seinem Einkommen beträchtliche Summe, wobei er keine Reue zeigte. Daher ist die Busse, welche von der Steuerverwaltung auf 100 % der Nachsteuer festge- legt wurde, jedenfalls nicht zu hoch, weswegen sie weder zu reduzieren geschweige denn auf- zuheben ist.</w:t>
      </w:r>
    </w:p>
    <w:p>
      <w:r>
        <w:t>Als Folge davon kann auch dem Antrag auf Freigabe der verarrestierten Vermögenswerte nicht entsprochen werden.</w:t>
      </w:r>
    </w:p>
    <w:p>
      <w:r>
        <w:t>Seite 7</w:t>
      </w:r>
    </w:p>
    <w:p>
      <w:r>
        <w:rPr>
          <w:b/>
        </w:rPr>
        <w:t>E. 4</w:t>
      </w:r>
    </w:p>
    <w:p>
      <w:r>
        <w:t>Nach dem Obenstehenden erweist sich die Beschwerde insgesamt als unbegründet und ist abzuweisen.</w:t>
      </w:r>
    </w:p>
    <w:p>
      <w:r>
        <w:t>Ausgangsgemäss hat der Beschwerdeführer gestützt auf Art. 144 Abs. 1 DBG Verfahrenskos- ten von Fr. 1‘500.-- zu bezahlen und es ist ihm gestützt auf Art. 144 Abs. 4 DBG keine Partei- entschädigung auszurichten.</w:t>
      </w:r>
    </w:p>
    <w:p>
      <w:r>
        <w:t>Seite 8</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