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2018-09-07-stger-4 vom 7. September 2018</w:t>
      </w:r>
    </w:p>
    <w:p>
      <w:r>
        <w:t>BL Gerichte, 2018-09-07, DE</w:t>
      </w:r>
    </w:p>
    <w:p>
      <w:r>
        <w:rPr>
          <w:b/>
        </w:rPr>
        <w:t xml:space="preserve">Quelle: </w:t>
      </w:r>
      <w:r>
        <w:t>https://mcp.opencaselaw.ch/entscheid/bl_gerichte_2018-09-07-stger-4</w:t>
      </w:r>
    </w:p>
    <w:p>
      <w:r>
        <w:t>FR: BL_GERICHTE 2018-09-07-stger-4 du 7 septembre 2018</w:t>
      </w:r>
    </w:p>
    <w:p>
      <w:r>
        <w:t>IT: BL_GERICHTE 2018-09-07-stger-4 del 7 settembre 2018</w:t>
      </w:r>
    </w:p>
    <w:p>
      <w:pPr>
        <w:pStyle w:val="Heading2"/>
      </w:pPr>
      <w:r>
        <w:t>Regeste</w:t>
      </w:r>
    </w:p>
    <w:p>
      <w:r>
        <w:t>Behinderungsbedingte Liegenschaftsverwaltungskosten</w:t>
      </w:r>
    </w:p>
    <w:p>
      <w:pPr>
        <w:pStyle w:val="Heading2"/>
      </w:pPr>
      <w:r>
        <w:t>Erwägungen</w:t>
      </w:r>
    </w:p>
    <w:p>
      <w:r>
        <w:rPr>
          <w:b/>
        </w:rPr>
        <w:t>E. 1</w:t>
      </w:r>
    </w:p>
    <w:p>
      <w:r>
        <w:t>Das Steuergericht ist gemäss Art. 140 des Bundesgesetzes vom 14. Dezember 1990 über die direkte Bundessteuer (DBG; SR 642.11) zur Anhandnahme der vorliegenden Streitsache zu- ständig, wobei gemäss § 4 der Vollzugsverordnung DBG vom 13. Dezember 1994 (VV DBG; SGS 336.21) i.V.m. § 129 Abs. 1 des Gesetzes vom 7. Februar 1974 über die Staats- und Ge- meindesteuern (Steuergesetz, StG; SGS 331) Beschwerden, deren umstrittener Steuerbetrag wie im vorliegenden Fall Fr. 2’000.-- nicht übersteigt, vom Präsidenten des Steuergerichts als Einzelrichter beurteilt werden. Da die in formeller Hinsicht an eine Beschwerde zu stellenden Anforderungen erfüllt sind, ist auf das Rechtsmittel einzutreten.</w:t>
      </w:r>
    </w:p>
    <w:p>
      <w:r>
        <w:rPr>
          <w:b/>
        </w:rPr>
        <w:t>E. 2</w:t>
      </w:r>
    </w:p>
    <w:p>
      <w:r>
        <w:t>Gegenstand des Verfahrens ist die mit der Führung der Beistandschaft zusammenhängende Kostenentschädigung für die Liegenschaftsverwaltung. Streitig und zu prüfen ist, ob die geltend gemachten Liegenschaftsverwaltungskosten als behinderungsbedingte Kosten zusätzlich, ne- ben der Liegenschaftsunterhaltspauschale, zum Abzug zugelassen werden können. Der Vertreter des Beschwerdeführers macht geltend, der Steuerpflichtige sei aufgrund seiner Behinderung nicht urteilsfähig und deshalb auch nicht in der Lage, einfachste Tätigkeiten aus- zuführen, bei denen kognitiven Fähigkeiten verlangt seien. Aufgrund seiner Behinderung sei die Verwaltung durch die KESB an einen Beistand delegiert worden. Die geltend gemachten Kos- ten seien eine kausale Folge der Behinderung und daher als Assistenzkosten vollumfänglich abzugsfähig. Würde es sich bei den Kosten nicht gesamthaft um behinderungsbedingte Kosten handeln, hätte die KESB keine Entschädigung zugesprochen. Die Kosten des Beistands für die Liegenschaftsverwaltung seien deshalb als behinderungsbedingte Kosten abzugsfähig; nur wenn neben dem behinderungsbedingten auch nicht behinderungsbedingter Unterhalt ausge- führt werde, sei letzterer nur als Liegenschaftsunterhalt abzugsfähig. Schliesslich führe die An- sicht der Steuerverwaltung zu einer Benachteiligung von behinderten gegenüber gesunden Steuerpflichtigen; letztere könnten ihre Liegenschaft selber verwalten, weshalb sie ohne effekti- ve Kosten den Pauschalabzug voll beanspruchen könnten. Die Beschwerdegegnerin stellt sich dagegen auf den Standpunkt, der Unterhaltspauschalabzug für Liegenschaften umfasse bereits sämtliche Verwaltungskosten und es käme zu einem dop- pelten Abzug, wenn zusätzlich zum Pauschalabzug für den Liegenschaftsunterhalt auch Lie- genschaftsverwaltungskosten als behinderungsbedingte Kosten zum Abzug zugelassen wür- den.</w:t>
      </w:r>
    </w:p>
    <w:p>
      <w:r>
        <w:rPr>
          <w:b/>
        </w:rPr>
        <w:t>E. 3.1</w:t>
      </w:r>
    </w:p>
    <w:p>
      <w:r>
        <w:t>Gemäss Art. 33 DBG werden von den gesamten steuerbaren Einkünfte die zu ihrer Erzie- lung notwendigen Aufwendungen sowie die allgemeinen Abzüge abgezogen. Vom Rohein- kommen abgezogen werden können zunächst jene Aufwendungen, welche mit der Erzielung der steuerbaren Einkünfte in einem Zusammenhang stehen; durch die Berücksichtigung dieser sog. Gewinnungskosten wird die objektive Leistungsfähigkeit des Steuerpflichtigen bestimmt (vgl. SCHWEIGHAUSER in: Nefzger/Simonek/Wenk [Hrsg.], Kommentar zum Steuergesetz des Kantons Basel-Landschaft, § 29 N 1 m.w.H.; REICH/VON AH/BRAWAND in: Zweifel/Beusch [Hrsg.], Kommentar zum Schweizerischen Steuerrecht, Bundesgesetz über die Harmonisierung der direkten Steuern der Kantone und Gemeinden, 3. Aufl. 2017, Art. 9 N 1 ff.). So können bei Liegenschaften im Privatvermögen gemäss Art. 32 Abs. 2 Satz 1 DBG Unterhaltskosten, die Kosten der Instandstellung von neu erworbenen Liegenschaften, die Versicherungsprämien und die Kosten der Verwaltung durch Dritte abgezogen werden, wobei der Steuerpflichtige gemäss Art. 32 Abs. 4 DGB für jede Steuerperiode anstelle der tatsächlichen Kosten und Prämien einen</w:t>
      </w:r>
    </w:p>
    <w:p>
      <w:r>
        <w:t>Seite 4</w:t>
      </w:r>
    </w:p>
    <w:p>
      <w:r>
        <w:t>Pauschalabzug geltend machen kann. Daneben sind in Art. 33 DBG die sog. allgemeinen Ab- züge aufgeführt, welche zumeist aus ausserfiskalischen Überlegungen zum Abzug zugelassen sind (vgl. SCHWEIGHAUSER, a.a.O., § 29 N 2; vgl. dazu auch REICH/VON AH/BRAWAND, a.a.O., Art. 9 N 21). Sie dienen neben den Sozialabzügen und Freibeträgen der Berücksichtigung der subjektiven Leistungsfähigkeit (vgl. SCHWEIGHAUSER, a.a.O., § 33 N 1 m.w.H.). Zu diesen allgemeinen Abzüge gehören u.a. die behinderungsbedingten Kosten des Steuer- pflichtigen und der von ihm unterhaltenen Personen mit Behinderung im Sinne des Bundesge- setzes vom 13. Dezember 2002 über die Beseitigung von Benachteiligungen von Menschen mit Behinderungen (Behindertengleichstellungsgesetz, BehiG; SR 151.3), soweit der Steuerpflichti- ge die Kosten selber trägt (vgl. Art. 33 Abs. 1 lit. hbis DBG).</w:t>
      </w:r>
    </w:p>
    <w:p>
      <w:r>
        <w:rPr>
          <w:b/>
        </w:rPr>
        <w:t>E. 3.2</w:t>
      </w:r>
    </w:p>
    <w:p>
      <w:r>
        <w:t>Unter die steuerlich abziehbaren Liegenschaftsunterhaltskosten gemäss Art. 32 Abs. 2 DBG fallen sowohl die Unterhaltskosten i.e.S., die dazu dienen, den Nutzungswert der Liegenschaft zu erhalten, als auch die Betriebs- und Verwaltungskosten (vgl. ZWAHLEN/LISSI in: Zwei- fel/Beusch [Hrsg.] Kommentar zum schweizerischen Steuerrecht, Bundesgesetz über die direk- te Bundessteuer, 3. Aufl. 2017, Art. 32 N 10 ff.). Die Verwaltungskosten sind Aufwendungen, die durch echte Fremdverwaltung von Drittpersonen entstehen (vgl. SCHWEIGHAUSER, a.a.O., § 29 N 123; ZWAHLEN/LISSI, a.a.O., Art. 32 N 2 und N 23). Wie vorgängig erläutert, ist bei den Unterhaltskosten die Geltendmachung eines Pauschalab- zugs möglich. Mit dem Pauschalbetrag sind grundsätzlich alle ordentlichen Kosten, wie Unter- haltskosten, Versicherungsprämien, Drittverwaltungskosten, Energie- und Umweltschutzmass- nahmen abgegolten; zusätzlich zum Pauschalabzug kann die steuerpflichtige Person die (effek- tiven) Kosten für denkmalpflegerische Arbeiten geltend machen (vgl. RICHNER/FREI/ KAUFMANN/MEUTER, Kommentar zum Zürcher Steuergesetz, 3. Aufl. 2013, § 30 N 30 m.H.a. Der Steuerentscheid [StE] 1991 B 27.7 Nr. 9; vgl. dazu auch ZWAHLEN/LISSI, a.a.O., Art. 32 N 31). Es handelt sich dabei um eine Ausnahme des Grundsatzes der Nichtkumulierbarkeit von Effektiv- und Pauschalabzug, der rechtspolitische Motive und Billigkeitserwägungen zugrunde liegen (vgl. Entscheid der Steuerrekurskommission Zürich vom 29. Juni 1990, E. 2 lit. a, in: StE 1991 B 27.7 Nr 9). Der Grundeigentümer, der im Interesse der Allgemeinheit Kosten für den Schutz von Natur und Heimat übernimmt, soll steuerlich keine Nachteile erleiden; er soll vielmehr ermuntert werden, dem Gemeinwesen bei der Erfüllung des Verfassungsauftrags von Art. 24sexties der Bundesverfassung der Schweizerischen Eidgenossenschaft vom 18. April 1999 (BV; SR 101) zu helfen (vgl. ZWAHLEN/LISSI, a.a.O., Art. 32 N 29). Vor allem wenn mit sozialpoli- tisch motivierten Abzügen versucht wird, Anreize zu einem gesellschaftspolitisch erwünschten Verhalten zu vermitteln, gerät der Gesetzgeber oftmals in Konflikt mit dem Leistungsfähigkeits- prinzip (REICH/VON AH/BRAWAND, a.a.O., Art. 9 N 22).</w:t>
      </w:r>
    </w:p>
    <w:p>
      <w:r>
        <w:rPr>
          <w:b/>
        </w:rPr>
        <w:t>E. 3.3</w:t>
      </w:r>
    </w:p>
    <w:p>
      <w:r>
        <w:t>Als behinderungsbedingte Kosten gelten die notwendigen Aufwendungen, die als kausale Folgen der Behinderung entstehen und nicht Lebenshaltungskosten oder Luxusabgaben dar- stellen. Zu den Lebenshaltungskosten sind die Aufwendungen zu zählen, die zur Befriedigung der persönlichen Bedürfnisse dienen. Darunter fallen die üblichen Kosten für Nahrung, Klei- dung, Unterkunft, Gesundheitspflege, Freizeit und Vergnügen. Luxusausgaben sind Aufwen- dungen, die den Rahmen üblicher und notwendiger Massnahmen übersteigen, nur aus Grün- den der persönlichen Annehmlichkeit anfallen oder besonders kostspielig sind, wie bspw. die Anschaffung eines Renn-Rollstuhls oder der Einbau eines Schwimmbads (vgl. zum Ganzen Kreisschreiben Nr. 11 der ESTV vom 31. August 2005 [KS Nr. 11], Ziff. 4.2). Das KS Nr. 11 bezeichnet u.a. Assistenzkosten, Kosten für Haushaltshilfen und auch etwa Transport- und Fahrzeugkosten als behinderungsbedingte Kosten. Abzugsfähig als Assistenz- kosten sind die Kosten der behinderungsbedingt notwendigen ambulanten Pflege (Behand- lungs- und Grundpflege), Betreuung und Begleitung, die im Zusammenhang mit der Vornahme alltäglicher Verrichtungen, der Pflege angemessener sozialer Kontakte, der Fortbewegung und der Aus- und Weiterbildung anfallen, ebenso wie die Kosten behinderungsbedingt notwendiger</w:t>
      </w:r>
    </w:p>
    <w:p>
      <w:r>
        <w:t>Seite 5</w:t>
      </w:r>
    </w:p>
    <w:p>
      <w:r>
        <w:t>Überwachung (vgl. KS Nr. 11, Ziff. 4.3). Bei den Kosten für Haushaltshilfen ist für die uneinge- schränkte Abzugsfähigkeit das Vorliegen einer ärztlichen Bescheinigung notwendig, worin at- testiert wird, welche Haushaltstätigkeiten als Folge der Behinderung nicht mehr ohne Hilfe aus- geübt werden können (vgl. KS Nr. 11 der ESTV, Ziff. 4.3.2). Ebenfalls als behinderungsbedingte Kosten zum Abzug zugelassen werden nebst medizinisch notwendigen Fahrten sogar Mehrkos- ten für den Gebrauch eines Motorfahrzeugs für Freizeitfahrten, sofern die behinderte Person glaubhaft machen kann, dass sie ohne ihre Behinderung ausschliesslich das öffentliche Ver- kehrsmittel benützt hätte (vgl. Entscheid des Steuergerichts [StGE] 510 13 63 vom 8. November 2013 in: Basellandschaftliche und baselstädtische Steuerpraxis [BStPra] 2/2014 S. 55 ff.). Wei- ter können die Kosten des behinderungsbedingten Liegenschaftsunterhalts (z.B. Einbau eines Treppenlifts, einer Rollstuhlrampe, eines Behinderten-WC etc.) als behinderungsbedingte Kos- ten zum Abzug gebracht werden; (andere) werterhaltende Kosten des Wohneigentümers sind hingegen als ordentlicher Liegenschaftsunterhalt abzuziehen (vgl. KS Nr. 11, Ziff. 4.3.9). So- dann führt etwa der Bau eines eingeschossigen Gebäudes für eine querschnittgelähmte Person wohl zu Wohnmehrkosten aufgrund der Behinderung; diese Aufwendungen sind aber bloss zweckmässig und nicht notwendig, was der Abzugsfähigkeit im Wege steht (vgl. Entscheid des Verwaltungsgerichts Bern vom 20. November 2009, in: StE 2010 B 27.5 Nr. 18). Das Steuerrekursgericht des Kantons Zürich hat mit Entscheid vom 7. Juni 2016 (2 DB.2016.33/ 2 ST.2016.38) Vormundschaftskosten, die sich im Wesentlichen wohl auf die Verwaltung von Vermögen bezogen hatten, als behinderungsbedingt notwendige Kosten voll- umfänglich zum Abzug zugelassen, nachdem dargelegt worden war, dass der Pflichtige behin- derungsbedingt ausserstande ist, sich um finanzielle und administrative Aufgaben zu kümmern. Zur Begründung führte das Steuerrekursgericht an, aus den Akten seien keine Bemühungen der KESB oder der Beiständin ersichtlich, die nicht entweder als behinderungsbedingt oder als reine Vermögensverwaltung zu qualifizieren wären; insbesondere gingen daraus keine Verrich- tungen hervor, die als rein persönliche Betreuung und somit als Lebenshaltung oder als Anla- geberatung von der Abzugsfähigkeit ausgenommen wären. Zum Abzug zugelassen werden folglich Kosten, die als direkte Folge der Behinderung anfallen; nicht abzugsfähig sind solche, die bloss zweckmässig, nicht aber notwendig sind (vgl. dazu auch RICHNER/FREI/KAUFMANN/MEUTER, Handkommentar zum DBG, 3. Aufl. 2016, Art. 33 N 167).</w:t>
      </w:r>
    </w:p>
    <w:p>
      <w:r>
        <w:rPr>
          <w:b/>
        </w:rPr>
        <w:t>E. 3.4</w:t>
      </w:r>
    </w:p>
    <w:p>
      <w:r>
        <w:t>Die Abzugstatbestände betreffend behinderungsbedingte Kosten (Art. 33 Abs. 1 lit. hbis DBG) sollen die Steuerbelastung für Menschen reduzieren, die Einkommen für Kosten aufwen- den müssen, die im Zusammenhang mit ihrer Behinderung stehen (Urteile des Bundesgerichts [BGer] vom 12. Januar 2017 2C_479/2016 / 2C_480/2016, E. 3.2 m.H.a. Botschaft vom 11. Dezember 2000 zur Volksinitiative "Gleiche Rechte für Behinderte" und zum Entwurf eines Behindertengleichstellungsgesetzes, BBl 2001 1715 ff.). Sie wurden im Rahmen der Volksinitia- tive "Gleiche Rechte für Behinderte" und dem Inkrafttreten des Behindertengleichstellungsge- setzes eingefügt und sollen die durch die Invalidität verursachten Kosten in voller Höhe vom steuerbaren Einkommen zum Abzug zulassen (vgl. REICH/VON AH/BRAWAND, a.a.O., Art. 9 N 30; Richner/Frei/Kaufmann/Meuter, Handkommentar zum DBG, a.a.O., Art. 33 N 159 f.). Steuerlich abzugsfähig sind nur jene Kosten, die durch eine Behinderung bedingt sind, d.h. grundsätzlich und masslich als direkte Folge der Behinderung im Sinne von Art. 2 Abs. 1 des Behindertengleichstellungsgesetzes entstehen (BGer vom 12. Januar 2017 2C_479/2016 / 2C_480/2016, E. 3.4; vgl. dazu auch BGer 2C_130/ 2C_131/2012 vom 9. Mai 2012 E. 5). Der Behinderungsbegriff, der Art. 33 Abs. 1 lit. hbis DBG zugrunde liegt, hat die soziale und berufli- che Integration behinderter Menschen als vollwertige Mitglieder der Gesellschaft im Blick (BGer vom 12. Januar 2017 2C_479/2016 / 2C_480/2016, E. 3.7 m.w.H.). Aus dieser Perspektive ist zu beurteilen, ob die zum Abzug beantragten Kosten einer Massnahme der Integration von kör- perlich, geistig oder psychisch behinderten Menschen in die Gesellschaft dienen oder nicht (BGer vom 12. Januar 2017 2C_479/2016 / 2C_480/2016, E. 3.7 m.H.a. BGer 2C_588/2011</w:t>
      </w:r>
    </w:p>
    <w:p>
      <w:r>
        <w:t>Seite 6</w:t>
      </w:r>
    </w:p>
    <w:p>
      <w:r>
        <w:t>vom 16. Dezember 2011 E. 3.2.). Bei weiteren Privilegierungen, die über die Beseitigungen von behinderungsbedingten Benachteiligungen hinausgingen, bestünde jedoch die Gefahr, dass sie verfassungsrechtlich unstatthaft wären (BGer vom 12. Januar 2017 2C_479/2016 / 2C_480/2016, E. 3.7).</w:t>
      </w:r>
    </w:p>
    <w:p>
      <w:r>
        <w:rPr>
          <w:b/>
        </w:rPr>
        <w:t>E. 3.5</w:t>
      </w:r>
    </w:p>
    <w:p>
      <w:r>
        <w:t>Tatsachen, welche einen bestimmten Aufwand als behinderungsbedingte Kosten im Sinne von Art. 33 Abs. 1 lit. hbis DBG erscheinen lassen, sind steuermindernd und deshalb von der steuerpflichtigen Person darzutun und nachzuweisen. Dieser Nachweis muss in der Beschwer- deschrift durch substantiierte Sachdarstellung und durch Beschaffung oder Bezeichnung von Beweismitteln für die Richtigkeit seiner Darstellung geleistet werden (StGE 510 13 63 vom</w:t>
      </w:r>
    </w:p>
    <w:p>
      <w:r>
        <w:rPr>
          <w:b/>
        </w:rPr>
        <w:t>E. 3.6</w:t>
      </w:r>
    </w:p>
    <w:p>
      <w:r>
        <w:t>Aus dem Dargelegten ergibt sich, dass die Abzüge gemäss Art. 32 Abs. 2 DBG und Art. 33 Abs. 1 lit. hbis DBG grundsätzlich nebeneinander geltend gemacht werden können, da sie wei- testgehend unterschiedliche Sachverhalte normieren. Grundsätzlich stellt der behinderungsbe- dingte Abzug also keine Spezialbestimmung gegenüber dem Abzug für Liegenschaftsunterhalt dar, die nach dem Satze der lex specialis derogat legi generali ausschliessliche Geltung bean- spruchen würde (vgl. dazu BGE 82 II 411, E. 6.a). Im Bereich des Liegenschaftsunterhalts be- steht allerdings eine gewisse Überschneidung der Tatbestände: Mit dem Pauschalbetrag ge- mäss Art. 32 Abs. 4 DBG sind alle ordentlichen Kosten des Unterhalts und der Verwaltung ab- gegolten (E. 3.2 hiervor). Unter dem Titel der behinderungsbedingten Kosten können weitere Unterhaltskosten, die eben durch die Behinderung bedingt und daher ausserordentlich anfallen, wie etwa Aufwendungen für den Einbau eines Treppenlifts, einer Rollstuhlrampe, eines Behin- derten-WC, etc. zum Abzug gebracht werden (E. 3.3 hiervor). In diesem Teilbereich ist aufgrund einer ausserfiskalisch motivierten Gesetzgebung ein kumulativer Abzug zum ordentlichen Lie- genschaftsunterhalt möglich, ähnlich der Abzugsmöglichkeit bei Aufwendungen für Denkmal- pflege, die ebenfalls eine Ausnahme vom Grundsatz der Nichtkumulierbarkeit effektiver und pauschaler Liegenschaftsunterhaltskosten darstellt (E. 3.2 hiervor): Gleiches muss gelten, wenn eine Liegenschaft aufgrund einer Behinderung durch einen Dritten verwaltet wird und dem Pflichtigen bzw. dessen Vertreter der Nachweis gelingt, dass der Pflichtige ohne die Behinde- rung die Liegenschaft selbst verwaltet hätte; es handelt sich dann gerade nicht um ordentliche Kosten der Verwaltung sondern um ausserordentliche behinderungsbedingte Liegenschafts- verwaltungskosten. Die Abzugsmöglichkeit behinderungsbedingter Kosten besteht aus ausserfiskalischen Motiven; sie soll die Steuerbelastung für Menschen mit Behinderung reduzieren, die Einkommen für Kos- ten aufwenden müssen, die im Zusammenhang mit ihrer Behinderung stehen und damit der Benachteiligung behinderter Menschen entgegenwirken. Würden die unmittelbar auf die Behin- derung zurückzuführenden Liegenschaftsverwaltungskosten bereits vom Unterhaltspauscha- labzug gemäss Art. 32 Abs. 4 DBG konsumiert, würde eine behinderte Person gegenüber den- jenigen Personen, die ihre Liegenschaft selbst verwalten können, benachteiligt werden. Die steuerliche Abzugsmöglichkeit wäre aufgrund der Behinderung stets von Vornherein geschmä- lert Ausschlaggebend ist damit neben der Voraussetzung des Vorliegens einer Behinderung, das "innere Motiv" bzw. die Motivation die zur Bestellung der Verwaltung geführt hat. Diese muss sich, damit der Nachweis der Behinderungsbedingtheit gelingt, nach aussen hin manifestieren und aus einer objektiven Betrachtungsweise nachvollziehbar sein. Im Zusammenhang mit Lie- genschaftsverwaltungskosten hat sie nachzuweisen, dass sie die Liegenschaft ohne die Behin- derung selbst verwaltet hätte.</w:t>
      </w:r>
    </w:p>
    <w:p>
      <w:r>
        <w:t>Seite 7</w:t>
      </w:r>
    </w:p>
    <w:p>
      <w:r>
        <w:t>4. Unstrittig ist, dass der Beschwerdeführer grundsätzlich zur Geltendmachung eines behinde- rungsbedingten Abzugs berechtigt ist. Offen ist einzig die Frage, ob die Kosten, die ihm aus der Verwaltung der Liegenschaft durch den Beistand entstehen, nachgewiesenermassen behinde- rungsbedingte Kosten sind. Im vorliegenden Fall hat die KESB C.____ wie bereits ausgeführt mit Entscheid vom 3. Februar 2015 für den Steuerpflichtigen eine Vertretungsbeistandschaft mit Vermögensverwaltung ge- mäss Art. 394 i.V.m. Art. 395 ZGB errichtet, u.a. mit den Aufgabebereichen, die verbeiständete Person beim Erledigen der administrativen Angelegenheiten soweit nötig zu vertreten, insbe- sondere auch im Verkehr mit Behörden, Ämtern, Banken, Post, (Sozial-)Versicherungen, sons- tigen Institutionen und Privatperson (Ziff. 2 lit. a), sowie Einkommen und Vermögen der verbei- ständeten Person sorgfältig zu verwalten (Ziff. 2 lit. b). Nach den Ausführungen des Beistandes des Pflichtigen, ist der Beschwerdeführer aufgrund seiner Krankheit nicht urteilsfähig. Er kann die Tragweite seiner Entscheidungen nicht begreifen und nur einfachsten Tätigkeiten nachge- hen, weshalb der Beistand u.a. dazu beauftragt ist, die Liegenschaft zu verwalten. Die vorlie- gend strittigen Aufwendungen betreffen nicht allgemein die Vermögensverwaltung, sondern die Vermietung des sich im Eigentum des Beschwerdeführers befindlichen Einfamilienhauses und umfassen den Zeitaufwand für verschiedene Telefonate und kürzere Korrespondenzen. Weiter führt der Beistand aus, es sei auch auf die Behinderung zurückzuführen, dass der Pflichtige die Liegenschaft nicht selbst bewohnen würde. Mit Entscheid vom 12. Oktober 2016 hat die KESB dem Beistand zulasten des Pflichtigen eine Entschädigung von Fr. 17‘704.55 zugesprochen. Es ist dargelegt worden, dass diese Entschä- digung insbesondere auch die Liegenschaftsverwaltung abdeckt. Da im vorliegenden Fall die Beistandschaft, die aufgrund der Behinderung des Beschwerdefüh- rers angeordnet worden ist, die Verwaltung der Liegenschaft mitumfasst, ist davon auszugehen, dass ein direkter Zusammenhang zwischen der streitbetroffenen Aufwendung und der Behinde- rung besteht. Ähnlich wie ein Arztzeugnis, das die medizinische Notwendigkeit einer Massnah- me bescheinigt, vermag die Bestellung einer Beistandschaft in der oben ausgeführten Ausge- staltung den Nachweis zu erbringen, dass die pflichtige Person aufgrund ihrer Behinderung nicht selbst in der Lage ist, ihre Liegenschaft zu verwalten. Dies gilt umso mehr, wenn die KESB den entsprechenden Rechenschaftsbericht genehmigt und dem Beistand die gesamte geforderte Entschädigung zuspricht, wie sie dies vorliegend mit ihrem Entscheid vom</w:t>
      </w:r>
    </w:p>
    <w:p>
      <w:r>
        <w:rPr>
          <w:b/>
        </w:rPr>
        <w:t>E. 8</w:t>
      </w:r>
    </w:p>
    <w:p>
      <w:r>
        <w:t>November 2013 E. 3 lit. d m.H.a. StGE vom 23. Februar 2007 [510 06 70] E. 3, in: BStPra 2/2014 S. 55 ff.; vgl. auch RICHNER/FREI/KAUFMANN/MEUTER, Handkommentar zum DBG, a.a.O., Art. 33 N 167).</w:t>
      </w:r>
    </w:p>
    <w:p>
      <w:r>
        <w:rPr>
          <w:b/>
        </w:rPr>
        <w:t>E. 12</w:t>
      </w:r>
    </w:p>
    <w:p>
      <w:r>
        <w:t>Oktober 2016 getan hat. In Anbetracht des relativ geringfügigen Ausmasses des geltend gemachten Aufwands für die Liegenschaftsverwaltung, ist davon auszugehen, dass der Steuer- pflichtige ohne die Behinderung diese Verrichtungen selbst vorgenommen und nicht eine (pri- vate) Liegenschaftsverwaltung beauftragt hätte. Es ist damit nachgewiesen worden, dass ein unmittelbarer Zusammenhang zwischen der kon- kreten Behinderung des Beschwerdeführers und den zum Abzug beantragten Liegenschafts- verwaltungskosten besteht; insbesondere ist auch nachvollziehbar dargelegt worden, dass es sich dabei um behinderungsbedingt notwendige (und nicht bloss zweckmässige) Mehrkosten handelt. Nach dem Ausgeführten hat dies im vorliegenden Fall zur Folge, dass neben dem Liegen- schaftsunterhaltspauschalabzug gemäss Art. 32 Abs. 4 DGB, der alle Kosten des ordentlichen Liegenschaftsunterhalts umfasst, auch der Abzug für behinderungsbedingte Liegenschaftsver- waltungskosten zum Abzug zuzulassen ist.</w:t>
      </w:r>
    </w:p>
    <w:p>
      <w:r>
        <w:t>5. 5.1 Ausgangsgemäss sind dem Beschwerdeführer gemäss Art. 144 Abs. 1 DBG keine Verfah- renskosten aufzuerlegen.</w:t>
      </w:r>
    </w:p>
    <w:p>
      <w:r>
        <w:t>Seite 8</w:t>
      </w:r>
    </w:p>
    <w:p>
      <w:r>
        <w:t>5.2 Gemäss Art. 144 Abs. 4 DBG i.V.m. Art. 64 Abs. 1 bis 3 des Bundesgesetzes vom 20. De- zember 1968 über das Verwaltungsverfahren (Verwaltungsverfahrensgesetz, VwVG; SR 172.021) kann der ganz oder teilweise obsiegenden Partei für den Beizug eines Vertreters eine angemessene Parteientschädigung zulasten der Gegenpartei zugesprochen werden. Mit Ein- gabe vom 20. August 2018 machte der Vertreter des Beschwerdeführers für die beiden Paral- lelverfahren Staats- und direkte Bundessteuer 2016 eine Parteientschädigung in Höhe von Fr. 5‘138.25 geltend, welche sich aus einem Honorar von 15.25 Stunden à Fr. 300.-- sowie Aus- lagen von Fr. 195.90 und Mehrwertsteuer (MWST) von Fr. 367.35 zusammensetzte. Diese Be- rechnung kann nicht unbesehen übernommen werden: Einerseits beträgt der gerichtlich aner- kannte Stundensatz für Anwälte Fr. 250.-- (vgl. Urteil des Kantonsgerichts Basel-Landschaft vom 17. Juni 2009, publ. in: Basellandschaftliche und Baselstädtische Steuerpraxis [BStPra], Bd. XIX, S. 559 ff.). Andererseits sind die Bemühungen für die Teilnahme an der heutigen Ver- handlung in Höhe von einer Stunde zusätzlich zu vergüten. Entsprechend ist dem Beschwerde- führer ein Honorar von Fr. 4'062.50 (16.25 Stunden à Fr. 250.--) bzw. eine Parteientschädigung von Fr. 4‘586.30 (inkl. Auslagen von Fr. 195.90 und MWST von Fr. 327.90) bzw. für das vorlie- gende Verfahren die Hälfte davon, d.h. Fr. 2‘293.15 (= Fr. 4‘586.30 / 2) zuzusprechen. Über die andere Hälfte der genannten Parteientschädigung wurde im Verfahren betreffend die Staats- steuer befunden.</w:t>
      </w:r>
    </w:p>
    <w:p>
      <w:r>
        <w:t>Seite 9</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