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2016-05-27-stger-5 vom 27. Mai 2016</w:t>
      </w:r>
    </w:p>
    <w:p>
      <w:r>
        <w:t>BL Gerichte, 2016-05-27, DE</w:t>
      </w:r>
    </w:p>
    <w:p>
      <w:r>
        <w:rPr>
          <w:b/>
        </w:rPr>
        <w:t xml:space="preserve">Quelle: </w:t>
      </w:r>
      <w:r>
        <w:t>https://mcp.opencaselaw.ch/entscheid/bl_gerichte_2016-05-27-stger-5</w:t>
      </w:r>
    </w:p>
    <w:p>
      <w:r>
        <w:t>FR: BL_GERICHTE 2016-05-27-stger-5 du 27 mai 2016</w:t>
      </w:r>
    </w:p>
    <w:p>
      <w:r>
        <w:t>IT: BL_GERICHTE 2016-05-27-stger-5 del 27 maggio 2016</w:t>
      </w:r>
    </w:p>
    <w:p>
      <w:pPr>
        <w:pStyle w:val="Heading2"/>
      </w:pPr>
      <w:r>
        <w:t>Regeste</w:t>
      </w:r>
    </w:p>
    <w:p>
      <w:r>
        <w:t>Abschreibungen / Rückstellungen</w:t>
      </w:r>
    </w:p>
    <w:p>
      <w:pPr>
        <w:pStyle w:val="Heading2"/>
      </w:pPr>
      <w:r>
        <w:t>Erwägungen</w:t>
      </w:r>
    </w:p>
    <w:p>
      <w:r>
        <w:rPr>
          <w:b/>
        </w:rPr>
        <w:t>E. 1</w:t>
      </w:r>
    </w:p>
    <w:p>
      <w:r>
        <w:t>Mit Veranlagungsverfügung der Staatssteuer 2008 vom 25. März 2010 wurden die Pflichtigen zu einem im Kanton Basel-Landschaft steuerbaren Einkommen von Fr. 61‘217.-- bei einem satzbestimmenden Einkommen von Fr. 256‘240.-- und einem steuerbaren und satzbe- stimmenden Vermögen von Fr. 0.-- veranlagt.</w:t>
      </w:r>
    </w:p>
    <w:p>
      <w:r>
        <w:rPr>
          <w:b/>
        </w:rPr>
        <w:t>E. 2</w:t>
      </w:r>
    </w:p>
    <w:p>
      <w:r>
        <w:t>Mit Eingabe vom 20. April 2010 erhob die Vertreterin mit den Begehren, 1. Die Veranla- gungsverfügung sei aufzuheben; 2. Die Behandlung der Einsprache sei aufzuschieben, bis eine rechtskräftige Veranlagung des Hauptsteuerdomizil-Kantons B.____ vorliege, Einsprache. Mit Eingabe vom 18. Juli 2014 wies die Vertreterin darauf hin, dass die Pflichtigen vom Steueramt B.____ am 13. August 2012 definitiv veranlagt worden seien.</w:t>
      </w:r>
    </w:p>
    <w:p>
      <w:r>
        <w:rPr>
          <w:b/>
        </w:rPr>
        <w:t>E. 3</w:t>
      </w:r>
    </w:p>
    <w:p>
      <w:r>
        <w:t>Mit Einsprache-Entscheid vom 11. Dezember 2015 wies die Steuerverwaltung die Ein- sprache ab. Zur Begründung führte sie aus, nach Prüfung der Veranlagungsverfügung des Kan- tons B.____ ergebe sich, dass dieser der Geschäftsabschluss der A.____ Immobilien zugrunde gelegt worden sei. Diesem Abschluss könne man unter anderem die Mieterträge der verschie- denen Liegenschaften, jeweils vermindert um Abschreibungen, Liegenschaftsunterhalt sowie Rückstellungen, entnehmen. Abschreibungen seien im Kanton Basel-Landschaft für Wertver- minderungen von Aktiven des Geschäftsvermögens zulässig. Vorliegend lasse sich kein ge- schäftsmässig nach aussen sichtbares Gewerbe ausmachen, seien die Pflichtigen doch nicht einmal im Handelsregister eingetragen. Bis dato habe einzig der Verkauf einer Liegenschaft im Kanton C.____ stattgefunden. Gewerbsmässiger Liegenschafshandel sehe demgegenüber vor, dass mit dem Handel, d.h. mit dem planmässigen An- und Verkauf von Grundstücken, Gewinn erzielt werden solle. Vorliegend werde das Erwerbseinkommen jedoch aus der Lehrertätigkeit erzielt. Liegenschaftshandel bedeute, dass es in erster Linie um Objekte gehe, mit denen Han- del getrieben werde. Diese stellten Handelsware dar und gehörten demnach zum Umlaufver- mögen. Gemäss bundesgerichtlicher Praxis seien auf Liegenschaften des Umlaufvermögens jedoch keine Abschreibungen zulässig. Im vorliegenden Fall würden die Umstände für eine pri- vate Vermögensverwaltung sprechen. Rückstellungen könnten nach der Veranlagungspraxis im Kanton Basel-Landschaft ohnehin erst ab dem Steuerjahr 2015 für Grossreparaturen vorge- nommen werden. Damit seien weder Abschreibungen noch Rückstellungen zum Abzug zuzu- lassen.</w:t>
      </w:r>
    </w:p>
    <w:p>
      <w:r>
        <w:t>Seite 3</w:t>
      </w:r>
    </w:p>
    <w:p>
      <w:r>
        <w:rPr>
          <w:b/>
        </w:rPr>
        <w:t>E. 4</w:t>
      </w:r>
    </w:p>
    <w:p>
      <w:r>
        <w:t>Mit Eingabe vom 11. Januar 2016 erhob die Vertreterin mit den Begehren, 1. Der Ein- sprache-Entscheid sei aufzuheben; 2. Die Abschreibungen und Rückstellungen seien gemäss Selbstdeklaration zum Abzug zuzulassen und die Steuerfaktoren wie folgt festzulegen: Steuer- bares Einkommen Basel-Landschaft: Fr. 0.--; satzbestimmendes Einkommen Basel-Landschaft: Fr. 43‘200.--; steuerbares und satzbestimmendes Vermögen Kanton Basel-Landschaft: Fr. 0.--; 3. Unter o/e-Kostenfolge, Rekurs. Zur Begründung machte sie geltend, die Rekurrenten hätten seit anfangs dieses Jahrhunderts systematisch und zum Zweck der Gewinnerzielung mehr als zehn Mehrfamilienhäuser in der gesamten Schweiz erworben. Dies habe auf ausserordentli- chen Marktkenntnissen basiert. Anfangs des Jahres 2006 hätten sich die Rekurrenten alsdann entschieden, ihre Aktivitäten im Immobilienbereich zu intensivieren und das Portfolio weiter auszubauen. Die Käufe seien im maximalen Umfang bei Banken finanziert. Darüber hinaus hät- ten die Rekurrenten Darlehen bei einer Stiftung und bei verschiedenen Personen aufgenom- men. Insgesamt betrage der Fremdfinanzierungsgrad jeweils weit über 90%. Die Objekte wür- den aktiv bewirtschaftet mit dem Ziel, Mieterträge zu generieren. Am 1. Juli 2008 sei im Rah- men einer Portfoliooptimierung eine Liegenschaft im Kanton C.____ mit Gewinn veräussert und der Erlös reinvestiert worden. Die Mehrheit der Liegenschaften solle jedoch langfristig gehalten werden. Aufgrund dieser intensiven Tätigkeit hätten sich die Rekurrenten entschieden, die Lie- genschaften ab dem 1. Januar 2006 ins Geschäftsvermögen zu überführen. Folglich seien ab dem Geschäftsjahre 2006 Bilanzen und Erfolgsrechnungen erstellt worden. Am 1. September 2008 hätten die Rekurrenten die Liegenschaften in D.____ zum Preis von Fr. 5‘910‘000.-- ge- kauft. Die Liegenschaften seien in der Jahresrechnung 2008 pro rata abgeschrieben worden. Zudem sei unter Anwendung der am Hauptsteuerdomizil gängigen Praxis eine pauschale Rückstellung für Grossreparaturen gebildet worden. Im Kanton B.____ sei die Selbstdeklaration der Rekurrenten akzeptiert worden. Die Aktiven seien, wie übrigens in den Vorjahren, als Ge- schäftsvermögen, der Gewinn als Einkommen aus selbständiger Erwerbstätigkeit qualifiziert worden. Entsprechend seien sowohl die Abschreibungen als auch die Rückstellungen als ge- schäftsmässig begründeter Aufwand anerkannt worden. Unter Berücksichtigung des Gesamt- bildes der vollzogenen Tätigkeiten sei offensichtlich, dass eine selbständige Erwerbstätigkeit vorliege und nicht eine blosse private Vermögensverwaltung. In der Praxis des interkantonalen Steuerrechts würden sowohl die Steuerpflichtigen als auch die Steuerbehörden regelmässig die Praxis des Hauptsitzkantons anwenden. Alles andere sei bei Personen mit Steuerpflicht in meh- reren Kantonen weder für die Steuerverwaltungen noch für die Steuerpflichtigen praktikabel und würde in letzter Konsequenz in jedem Kanton zu einer eigenen Steuerbilanz führen.</w:t>
      </w:r>
    </w:p>
    <w:p>
      <w:r>
        <w:t>Seite 4</w:t>
      </w:r>
    </w:p>
    <w:p>
      <w:r>
        <w:rPr>
          <w:b/>
        </w:rPr>
        <w:t>E. 5</w:t>
      </w:r>
    </w:p>
    <w:p>
      <w:r>
        <w:t>Mit Vernehmlassung vom 24. März 2016 beantragte die Steuerverwaltung die Abwei- sung des Rekurses. Zur Begründung führte sie aus, die Gewerbsmässigkeit eines Liegen- schaftshandels sei nach der Rechtsprechung dann anzunehmen, wenn der Handel mit Liegen- schaften über den Rahmen einer ordentlichen Vermögensverwaltung hinausgehe und in der Absicht erfolge, mit dem planmässigen An- und Verkauf von Grundstücken einen Gewinn zu erzielen. Bei Selbständigerwerbenden seien nur Abschreibungen auf dem Geschäftsvermögen zulässig. Da beim Liegenschaftshändler der Kauf und Verkauf von Liegenschaften im Vorder- grund stehe, würden solche Immobilien normalerweise Umlaufvermögen darstellen, d.h.‚ es seien weder Betriebs- noch Kapitalanlageliegenschaften. Auf solchen Liegenschaften sei keine pauschale Abschreibung möglich. Schon aus dem Portfolioaufbau sei vorliegend ersichtlich, dass es sich um keine selbständige Erwerbstätigkeit im Sinne eines gewerbsmässigen Liegen- schaftshandels handeln könne, sondern um die Verwaltung des eigenen Vermögens. So sei denn auch in all den Jahren lediglich eine Liegenschaft im Rahmen einer Portfoliooptimierung veräussert worden. Dieser eine Verkauf qualifiziere jedoch noch nicht als selbständiger Liegen- schaftshandel, erwirtschaften die Rekurrenten doch ihr Erwerbseinkommen aus ihrer Lehrertä- tigkeit. Zudem sei die A.____ Immobilien weder im Handelsregister eingetragen noch trete sie aktiv am Markt auf. Auch in der Buchhaltung erscheine keine geschäftliche Tätigkeit, so dass es an einem Geschäftsbetrieb fehle. Entsprechend seien die Liegenschaften dem Privatvermögen zuzuordnen, so dass Abschreibungen steuerlich nicht akzeptiert werden könnten. Selbst wenn man einen gewerbsmässigen Liegenschaftshandel bejahen würde, würden diese Liegenschaf- ten Handelsware und somit Umlaufvermögen darstellen, worauf ebenfalls keine Abschreibun- gen möglich wären. Rückstellungen für Grossreparaturen an Liegenschaften würden Ge- schäftsvermögen voraussetzen, was hier gerade nicht vorhanden sei. Somit könnten auch die steuerlich geltend gemachten Rückstellungen nicht zum Abzug zugelassen werden.</w:t>
      </w:r>
    </w:p>
    <w:p>
      <w:r>
        <w:rPr>
          <w:b/>
        </w:rPr>
        <w:t>E. 6</w:t>
      </w:r>
    </w:p>
    <w:p>
      <w:r>
        <w:t>Es stellt sich die Frage, ob die Pflichtigen als Liegenschaftshändler zu qualifizieren sind.</w:t>
      </w:r>
    </w:p>
    <w:p>
      <w:r>
        <w:t>a) Die selbständige Erwerbstätigkeit einer natürlichen Person besteht aus einem Vorgehen, mit dem die natürliche Person auf eigenes Risiko, unter Einsatz der Produktionsfak- toren Arbeit und Kapital, in einer von ihr frei gewählten Arbeitsorganisation, dauernd oder vor- übergehend, haupt- oder nebenberuflich, in jedem Fall aber mit der Absicht der Gewinnerzie- lung am Wirtschaftsverkehr teilnimmt (vgl. BGE 125 II 113, E. 5b). Die verschiedenen Gesichts- punkte der selbständigen Erwerbstätigkeit abschliessend zu umschreiben, erweist sich als prob- lematisch. Die Prüfung ist deshalb von Fall zu Fall aufgrund einer umfassenden Würdigung der tatsächlichen Umstände vorzunehmen. Die einzelnen Gesichtspunkte dürfen dabei nicht isoliert betrachtet werden und können auch in unterschiedlicher Intensität auftreten (vgl. BGE 2C_1273/2012, E. 2.2) (vgl. zum Ganzen: BGE 2C_156/2015 vom 5. April 2016, E. 2.2.4).</w:t>
      </w:r>
    </w:p>
    <w:p>
      <w:r>
        <w:t>b) Soweit bei Veräusserungen aus dem Privatvermögen Gewinne anfallen, die nur und erst in Ausnützung einer zufällig sich bietenden Gelegenheit entstehen, ist die Tätigkeit insgesamt nicht auf Erwerb gerichtet. Ein solches, auf Erhaltung und Nutzung eigenen Vermö- gens abzielendes Vorgehen gilt selbst dann nicht als Erwerbstätigkeit, wenn das Vermögen beträchtlich ist, es professionell verwaltet wird oder Gegenstand einer Buchhaltung ist (vgl. zum Ganzen: BGE 2C_156/2015 vom 5. April 2016, E. 2.2.5, m.w.H.).</w:t>
      </w:r>
    </w:p>
    <w:p>
      <w:r>
        <w:t>c) Der gewerbsmässige Grundstückhandel bildet eine Sonderform der selbständi- gen Erwerbstätigkeit. Die bundesgerichtliche Praxis hat hierzu branchenspezifische Kriterien entwickelt. Solche bestehen im systematischen bzw. planmässigen Vorgehen, in der Häufigkeit der Transaktionen, der Nähe des Grundstückhandels zur hauptberuflichen Tätigkeit der steuer- pflichtigen Person, im Einsatz spezieller Fachkenntnisse, der (kurzen) Besitzesdauer, dem Ein- satz erheblichen Fremdkapitals zur Finanzierung der Transaktionen oder der Vornahme der Transaktionen im Rahmen einer Personengesellschaft (vgl. BGE 125 II 113, E. 6a; BGE 2C_1273/2012, E. 2.2). Auch eine einmalige Tätigkeit kann sich unter Umständen als planmäs-</w:t>
      </w:r>
    </w:p>
    <w:p>
      <w:r>
        <w:t>Seite 8</w:t>
      </w:r>
    </w:p>
    <w:p>
      <w:r>
        <w:t>sig herausstellen (vgl. Locher, Kommentar zum DBG, I. Teil, 2001, Art. 18 N 16; Oberson, Droit fiscal suisse, 4. Aufl. 2012, § 7 N 44, mit Hinweis auf BGE 104 Ib 164). Gewerbsmässiger Grundstückhandel ist zu vermuten, sofern mehrere Personen sich für ein bestimmtes Vorhaben zu einer einfachen Gesellschaft (Baukonsortium) zusammenschliessen, wobei einer oder meh- rere Beteiligte in Ausübung ihrer angestammten Tätigkeit mitwirken und mit aller Einverständnis die Geschäftsführung für gemeinsame Rechnung besorgen. Das Vorgehen der federführenden Fachpersonen wird in der Folge den mitwirkenden Investoren steuerlich zugerechnet (vgl. u.a. BGE 2C_907/2010 vom 16. Mai 2011, E. 3.2) (vgl. zum Ganzen: BGE 2C_156/2015 vom 5. April 2016, E. 2.2.6, m.w.H.).</w:t>
      </w:r>
    </w:p>
    <w:p>
      <w:r>
        <w:t>d) Vorliegend belief sich das Immobilienportfolio der Pflichtigen im Jahr 2006 ge- mäss Bilanz der A.____ Immobilien auf Fr. 9‘458‘643.--, welchem Fremdkapital in Höhe von Fr. 9‘503‘399.-- (= Hypotheken: Fr. 8‘392‘899.-- + übriges Fremdkapital: Fr. 1‘110‘500.--) ge- genüberstand. Im Jahr 2007 waren es Liegenschaften in Höhe von Fr. 14‘108‘994.-- bzw. Fremdkapital in Höhe von Fr. 13‘995‘396.-- und im hier strittigen Steuerjahr 2008 Fr. 20‘194‘750.-- bzw. 20‘781‘366.--. Gemäss Bilanz des Jahres 2008 setzte sich das hiervor genannte Fremdkapital aus Hypotheken in Höhe von Fr. 18‘598‘366.-- und ungesicherten Dar- lehen in Höhe von Fr. 2‘183‘000.-- zusammen. Gemäss Bilanz des Jahres 2008 umfasste das Immobilienportfolio 10 Mehrfamilienhäuser in diversen Kantonen der Schweiz, u.a. auch im Kanton Basel-Landschaft, nämlich die Liegenschaften in D.____, welche am 25. September 2008 erworben wurden. Veräussert wurde bis ins Jahr 2008, im Rahmen einer Portfoliooptimie- rung, ein Mehrfamilienhaus im Kanton C.____.</w:t>
      </w:r>
    </w:p>
    <w:p>
      <w:r>
        <w:t>e) Auffallend ist der Einsatz erheblichen Fremdkapitals zur Finanzierung der Lie- genschaftskäufe. Allein aus der Erfüllung dieses Kriteriums kann aber nicht abgeleitet werden, dass es sich um eine selbständige Erwerbstätigkeit im Sinne eines gewerbsmässigen Liegen- schaftshandels handelt. Auch aus dem Verkauf eines Mehrfamilienhauses aus dem Portfolio ergibt sich nichts anderes, da sich aus dem Begriff des „Handels“ ableiten lässt, dass es sich um den systematischen bzw. planmässigen An- und Verkauf von diversen Grundstücken zur Gewinnerzielung handeln muss. Die Planmässigkeit des Vorgehens bezieht sich vorliegend indes vielmehr auf den Aufbau des Immobilienportfolios, wobei die Objekte aktiv bewirtschaftet werden mit dem Ziel, Mieterträge zu generieren. Die Liegenschaften werden langfristig gehal- ten. Insgesamt fehlt es damit sowohl an der Intensität des Handels als auch der kurzen Halte- dauer. Weiter verfügen die Rekurrenten über keinerlei branchenspezifische Fachkenntnisse. Vielmehr erwirtschaften sie ihr Erwerbseinkommen aus ihrer Lehrertätigkeit, welcher sie als</w:t>
      </w:r>
    </w:p>
    <w:p>
      <w:r>
        <w:t>Seite 9</w:t>
      </w:r>
    </w:p>
    <w:p>
      <w:r>
        <w:t>Unselbständigerwerbende nachgehen. Überdies ist die A.____ Immobilien weder im Handels- register eingetragen noch tritt sie aktiv am Markt auf. Der Bilanz und Erfolgsrechnung der Fir- ma, bei welchen es sich eigentlich um eine Liegenschaftsrechnung handelt, ist keine geschäftli- che Tätigkeit zu entnehmen, so dass es an einem Geschäftsbetrieb fehlt. Bei dieser konservati- ven Portfolioverwaltung handelt es sich damit um eine reine Verwaltung des eigenen Vermö- gens, welche keine geschäftliche Tätigkeit zu begründen vermag. Überdies bleibt darauf hinzu- weisen, dass die Rekurrenten selbst in ihrer Steuerklärung die Einkünfte nicht als solche aus selbständiger Erwerbstätigkeit, sondern als Liegenschaftsertrag und die Liegenschaften als Pri- vat- und nicht als Geschäftsvermögen deklariert haben, worauf sie zu behaften sind. Dasselbe gilt für die Liegenschaftsrechnung, welcher keine Beiträge Selbständigerwerbender an die AHV, die IV und die EO zu entnehmen sind. Aus alledem ergibt sich, dass die Rekurrenten nicht als Liegenschaftshändler zu qualifizieren sind. Da keine selbständige Erwerbstätigkeit im Sinne des gewerbsmässigen Grundstückhandels vorliegt, sind die Liegenschaften, da dieselben somit nicht der selbständigen Erwerbstätigkeit dienen, dem Privatvermögen der Pflichtigen zuzuord- nen. Damit kann offen bleiben, ob es sich um Betriebsliegenschaften handelt. Da auf Privat- vermögen wie gesehen keine Abschreibungen und Rückstellungen zulässig sind, sind diesel- ben nicht zum Abzug zuzulassen. Der Rekurs erweist sich damit dem Grundsatz nach als un- begründet.</w:t>
      </w:r>
    </w:p>
    <w:p>
      <w:r>
        <w:rPr>
          <w:b/>
        </w:rPr>
        <w:t>E. 7</w:t>
      </w:r>
    </w:p>
    <w:p>
      <w:r>
        <w:t>Dem Einsprache-Entscheid vom 11. Dezember 2015 wurden als integrierende Bestand- teile Entwürfe der Veranlagung und der interkantonalen Steuerausscheidung beigelegt. Ge- mäss Veranlagungsentwurf wurden die Pflichtigen zum Tarif für Einzelpersonen besteuert und entsprechend auch der steuerfreie Vermögensbetrag gemäss Ziff. 905 auf Fr. 75‘000.-- festge- legt. Die Rekurrenten sind verheiratet. Gemäss § 8 Abs. 1 StG werden Einkommen und Vermö- gen der Ehegatten, die in rechtlich und tatsächlich ungetrennter Ehe leben, ohne Rücksicht auf den Güterstand zusammengerechnet und gemäss § 34 Abs. 2 StG zum Tarif für Verheiratete besteuert. Gemäss § 50 Abs. 1 lit. a StG werden für die Steuerberechnung für in ungetrennter Ehe lebende Steuerpflichtige Fr. 150‘000.-- vom Reinvermögen abgezogen. Im Gegensatz zum Veranlagungsentwurf sind die Pflichtigen damit zum Tarif für Verheiratete zu besteuern und der steuerfreie Betrag gemäss Ziff. 905 des Veranlagungsentwurfes von Fr. 75‘000.-- auf Fr. 150‘000.-- zu erhöhen.</w:t>
      </w:r>
    </w:p>
    <w:p>
      <w:r>
        <w:t>Der Rekurs ist damit teilweise gutzuheissen.</w:t>
      </w:r>
    </w:p>
    <w:p>
      <w:r>
        <w:t>Seite 10</w:t>
      </w:r>
    </w:p>
    <w:p>
      <w:r>
        <w:rPr>
          <w:b/>
        </w:rPr>
        <w:t>E. 8</w:t>
      </w:r>
    </w:p>
    <w:p>
      <w:r>
        <w:t>Es bleibt über die Kosten des Rekursverfahrens zu befinden.</w:t>
      </w:r>
    </w:p>
    <w:p>
      <w:r>
        <w:t>a) Entsprechend dem teilweisen Obsiegen können den Rekurrenten anteilsmässige Verfahrenskosten auferlegt werden (§ 130 StG i.V.m. § 20 Abs. 1 und 3 des Gesetzes vom 16. Dezember 1993 über die Verfassungs- und Verwaltungsprozessordnung [VPO]). In Abwei- chung von diesem Grundsatz rechtfertigt es sich vorliegend indes, da die Pflichtigen lediglich in einem marginalen Nebenpunkt durchgedrungen sind, ihnen die gesamten Verfahrenskosten aufzuerlegen.</w:t>
      </w:r>
    </w:p>
    <w:p>
      <w:r>
        <w:t>b) Nach § 130 StG i.V.m. § 21 Abs. 3 VPO kann bei Beschwerden in Steuersachen der ganz oder teilweise obsiegenden Partei für den Beizug eines Vertreters eine angemessene Parteientschädigung zulasten der Gegenpartei zugesprochen werden. Hier gilt dasselbe, wie das hiervor betreffend die Verfahrenskosten Ausgeführte. Da die Pflichtigen nur in einem mar- ginalen Nebenpunkt durchgedrungen und die Vertreterin die unter Erw. 7 hiervor angesproche- ne Problematik offensichtlich nicht erkannt, da sie im Rekurs vom 11. Januar 2016 weder einen entsprechenden Antrag bzw. Eventualantrag gestellt noch diesbezüglichen Ausführungen ge- macht hat, sind ihnen keine Parteikosten zuzusprechen.</w:t>
      </w:r>
    </w:p>
    <w:p>
      <w:r>
        <w:t>Seite 11</w:t>
      </w:r>
    </w:p>
    <w:p>
      <w:r>
        <w:t>Demgemäss wird erkannt:</w:t>
      </w:r>
    </w:p>
    <w:p>
      <w:r>
        <w:t>://: 1. Der Rekurs wird im Sinne der Erwägungen teilweise gutgeheissen und die Steuerver- waltung angewiesen, die Rekurrenten, im Gegensatz zum Veranlagungsentwurf, wel- cher dem Einsprache-Entscheid vom 11. Dezember 2015 beigelegt wurde, zum Tarif für Verheiratete zu besteuern und den steuerfreien Betrag gemäss Ziff. 905 des Veran- lagungsentwurfes von Fr. 75‘000.-- auf Fr. 150‘000.-- zu erhöhen.</w:t>
      </w:r>
    </w:p>
    <w:p>
      <w:r>
        <w:t>2. Im Übrigen wird der Rekurs abgewiesen.</w:t>
      </w:r>
    </w:p>
    <w:p>
      <w:r>
        <w:t>3. Die Rekurrenten haben Verfahrenskosten in Höhe von Fr. 1‘000.-- (inkl. Auslagen von pauschal Fr. 100.--) zu bezahlen, welche mit dem bereits geleisteten Kostenvorschuss verrechnet werden.</w:t>
      </w:r>
    </w:p>
    <w:p>
      <w:r>
        <w:t>4. Der Antrag auf Ausrichtung einer Parteientschädigung wird abgewiesen.</w:t>
      </w:r>
    </w:p>
    <w:p>
      <w:r>
        <w:t>5. Mitteilung an die Vertreterin, für sich und zhd. der Rekurrenten (2), die Gemeinde D.____ (1) und die Steuerverwaltung des Kantons Basel-Landschaft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