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100 2008 1153 vom 17. Februar 2009</w:t>
      </w:r>
    </w:p>
    <w:p>
      <w:r>
        <w:t>BL Gerichte, 2009-02-17, DE</w:t>
      </w:r>
    </w:p>
    <w:p>
      <w:r>
        <w:rPr>
          <w:b/>
        </w:rPr>
        <w:t xml:space="preserve">Quelle: </w:t>
      </w:r>
      <w:r>
        <w:t>https://mcp.opencaselaw.ch/entscheid/bl_gerichte_100_2008_1153</w:t>
      </w:r>
    </w:p>
    <w:p>
      <w:r>
        <w:t>FR: BL_GERICHTE 100 2008 1153 du 17 février 2009</w:t>
      </w:r>
    </w:p>
    <w:p>
      <w:r>
        <w:t>IT: BL_GERICHTE 100 2008 1153 del 17 febbraio 2009</w:t>
      </w:r>
    </w:p>
    <w:p>
      <w:pPr>
        <w:pStyle w:val="Heading2"/>
      </w:pPr>
      <w:r>
        <w:t>Regeste</w:t>
      </w:r>
    </w:p>
    <w:p>
      <w:r>
        <w:t>Appellationsvoraussetzungen - Verspätete Zahlung des Appellationskostenvorschusses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( … ) KGE ZS vom 17. Februar 2009 i.S. H. gegen H. (100 08 1153/SCN)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