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100 07 1040 vom 1. April 2008</w:t>
      </w:r>
    </w:p>
    <w:p>
      <w:r>
        <w:t>BL Gerichte, 2008-04-01, DE</w:t>
      </w:r>
    </w:p>
    <w:p>
      <w:r>
        <w:rPr>
          <w:b/>
        </w:rPr>
        <w:t xml:space="preserve">Quelle: </w:t>
      </w:r>
      <w:r>
        <w:t>https://mcp.opencaselaw.ch/entscheid/bl_gerichte_100_07_1040</w:t>
      </w:r>
    </w:p>
    <w:p>
      <w:r>
        <w:t>FR: BL_GERICHTE 100 07 1040 du 1 avril 2008</w:t>
      </w:r>
    </w:p>
    <w:p>
      <w:r>
        <w:t>IT: BL_GERICHTE 100 07 1040 del 1 aprile 2008</w:t>
      </w:r>
    </w:p>
    <w:p>
      <w:pPr>
        <w:pStyle w:val="Heading2"/>
      </w:pPr>
      <w:r>
        <w:t>Regeste</w:t>
      </w:r>
    </w:p>
    <w:p>
      <w:r>
        <w:t>Fristwahrung bei der Leistung von Appellationskostenvorschüssen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( … ) KGE ZS vom 1. April 2008 i.S. T. und R. B.-B. gegen A.S. und R.S. (100 07 1040/BRL) Das Bundesgericht hat die gegen diesen Entscheid erhobene Beschwerde in Zivilsachen und eventuell subsidiäre Verfassungsbeschwerde mit Urteil vom 7. August 2008 abgewiesen, soweit es darauf eintrat.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