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147/02 vom 24. Dezember 2002</w:t>
      </w:r>
    </w:p>
    <w:p>
      <w:r>
        <w:t>Bundesgericht, 2002-12-24, DE</w:t>
      </w:r>
    </w:p>
    <w:p>
      <w:r>
        <w:rPr>
          <w:b/>
        </w:rPr>
        <w:t xml:space="preserve">Quelle: </w:t>
      </w:r>
      <w:r>
        <w:t>https://mcp.opencaselaw.ch/entscheid/bger_U_147_02</w:t>
      </w:r>
    </w:p>
    <w:p>
      <w:r>
        <w:t>FR: TF U 147/02 du 24 décembre 2002</w:t>
      </w:r>
    </w:p>
    <w:p>
      <w:r>
        <w:t>IT: TF U 147/02 del 24 dicembre 2002</w:t>
      </w:r>
    </w:p>
    <w:p>
      <w:pPr>
        <w:pStyle w:val="Heading2"/>
      </w:pPr>
      <w:r>
        <w:t>Regeste</w:t>
      </w:r>
    </w:p>
    <w:p>
      <w:r>
        <w:t>Unfallversicherung</w:t>
      </w:r>
    </w:p>
    <w:p>
      <w:pPr>
        <w:pStyle w:val="Heading2"/>
      </w:pPr>
      <w:r>
        <w:t>Erwägungen</w:t>
      </w:r>
    </w:p>
    <w:p>
      <w:r>
        <w:rPr>
          <w:b/>
        </w:rPr>
        <w:t>E. 1.1</w:t>
      </w:r>
    </w:p>
    <w:p>
      <w:r>
        <w:t>Gemäss Art. 37 Abs. 1 UVG besteht - mit Ausnahme der Bestattungskosten - kein Anspruch auf Versicherungsleistungen, wenn der Versicherte den Gesundheitsschaden oder den Tod absichtlich herbeigeführt hat. Wollte sich der Versicherte nachweislich das Leben nehmen (oder sich selbst verstümmeln), so findet Art. 37 Abs. 1 UVG keine Anwendung, wenn der Versicherte zur Zeit der Tat ohne Verschulden gänzlich unfähig war, vernunftgemäss zu handeln ( Art. 48 UVV ).</w:t>
      </w:r>
    </w:p>
    <w:p>
      <w:r>
        <w:rPr>
          <w:b/>
        </w:rPr>
        <w:t>E. 1.2</w:t>
      </w:r>
    </w:p>
    <w:p>
      <w:r>
        <w:t>Die Beschwerdeführer bringen im Wesentlichen vor, die Bestimmung von Art. 48 UVV sei insoweit gesetzwidrig, als sie den Anspruch auf Versicherungsleistungen von der Voraussetzung der vollständigen Urteilsunfähigkeit des Suizidenten zum Zeitpunkt der Tat abhängig mache. Die Urteilsfähigkeit sei die subjektive Seite des Verschuldens. Bei verminderter Urteilsfähigkeit sei daher auch das Verschulden vermindert und eine rechtserhebliche Absicht könne in diesem Zustand gar nicht zustande kommen. Das Gesetz sehe sowohl mit Bezug auf den Versicherten selbst ( Art. 37 Abs. 2 UVG ) als auch die Hinterlassenen ( Art. 38 UVG ) bei grobfahrlässiger Herbeiführung des Unfalles bzw. des Todes lediglich eine Leistungskürzung vor. Mit dieser gesetzlichen Ordnung stehe die Bestimmung von Art. 48 UVV in einem unlösbaren "Wertungswiderspruch", weil damit selbst bei - zufolge verminderter Urteilsfähigkeit - leichtestem Verschulden des Suizidenten jeder Anspruch auf Versicherungsleistungen ausgeschlossen werde.</w:t>
      </w:r>
    </w:p>
    <w:p>
      <w:r>
        <w:rPr>
          <w:b/>
        </w:rPr>
        <w:t>E. 2.1</w:t>
      </w:r>
    </w:p>
    <w:p>
      <w:r>
        <w:t>Der Bundesrat hat Art. 48 UVV nicht gestützt auf eine gesetzliche Delegation, sondern auf Grund seiner allgemeinen, verfassungsrechtlichen Kompetenz zum Gesetzesvollzug erlassen ( Art. 182 Abs. 2 BV ; Art. 102 Ziff. 5 aBV ). Es handelt sich um eine selbstständige Vollziehungsverordnungsbestimmung. Dem Vollziehungsverordnungsrecht des Bundesrates sind durch das Legalitäts- und Gewaltenteilungsprinzip in vierfacher Hinsicht Schranken gesetzt. Eine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126 V 232 Erw. 5a, 117 IV 354 Erw. 3c, 112 V 58 Erw. 2a, 103 IV 194 Erw. 2a, 98 Ia 287 Erw. 6b/bb; IMBODEN/RHINOW, Schweizerische Verwaltungsrechtsprechung, Band I: Allgemeiner Teil, 5. Aufl., Zürich 1976, Nr. 8 II. lit. a-c S. 50/51; HAEFELIN/HALLER, Schweizerisches Bundesstaatsrecht, 5. Aufl., Zürich 2001, Rz 1860). Die Auslegung, die der Verordnungsgeber dem Gesetz in seiner Vollziehungsverordnung gibt, bindet den Richter bei der akzessorischen Prüfung ihrer Gesetzmässigkeit zwar nicht. Er wird sich ihr aber anschliessen, wenn sie überzeugend ist ( BGE 101 Ib 182 Erw. 3a).</w:t>
      </w:r>
    </w:p>
    <w:p>
      <w:r>
        <w:rPr>
          <w:b/>
        </w:rPr>
        <w:t>E. 2.2</w:t>
      </w:r>
    </w:p>
    <w:p>
      <w:r>
        <w:t>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w:t>
      </w:r>
    </w:p>
    <w:p>
      <w:r>
        <w:rPr>
          <w:b/>
        </w:rPr>
        <w:t>E. 3.1</w:t>
      </w:r>
    </w:p>
    <w:p>
      <w:r>
        <w:t>Das Bundesgesetz über die Kranken- und Unfallversicherung (KUVG) vom 13. Juni 1911 enthielt gleich wie das UVG keine Legaldefinition des Unfallbegriffs und schloss in Art. 98 Abs. 1 KUVG Versicherungsleistungen mit Ausnahme der Bestattungsentschädigung aus, wenn "der Versicherte den Unfall absichtlich herbeigeführt" hat. Das Eidgenössische Versicherungsgericht hat in seiner Rechtsprechung zu Art. 98 Abs. 1 KUVG erkannt, dass es bei einer im Zustand der Unzurechnungsfähigkeit begangenen Selbsttötung an einer Absicht im Sinne dieser Bestimmung fehle und ein versichertes Unfallereignis vorliege (EVGE 1934 S. 81 ff.). In der Folge hat es den Selbstmord gelegentlich auch bei bloss namhafter Beeinträchtigung der Zurechnungsfähigkeit als Unfall anerkannt und eine rechtserhebliche Absicht verneint (MAURER, Recht und Praxis der schweizerischen obligatorischen Unfallversicherung, 2. Aufl., Bern 1963, S. 122). Die Rechtslage zur Frage, ob und unter welchen Voraussetzungen Suizid und Suizidversuch ein versichertes Unfallereignis darstellen, war somit unter der Herrschaft des KUVG nicht eindeutig. In seiner Botschaft zum UVG vom 18. August 1976 führte der Bundesrat im Zusammenhang mit Art. 37 Abs. 1 des Entwurfs, dessen Wortlaut genau dem geltenden Art. 37 Abs. 1 UVG entsprach, aus, "eine absichtlich herbeigeführte Selbstschädigung stelle keinen Unfall im Rechtssinne dar", weil gerade das Erfordernis der unbeabsichtigten schädigenden Einwirkung auf den menschlichen Körper nicht erfüllt sei. Eine Gleichstellung des "in bewusstem Zustand" begangenen Selbstmordes mit einem Unfall lasse sich begrifflich kaum vertreten. Es sei jedoch darauf hinzuweisen, dass die Leistungen der AHV bei Selbstmord voll erbracht werden (BBl 1976 III 198). In der parlamentarischen Beratung wurde sowohl im National- als auch Ständerat von einer Kommissionsminderheit beantragt, Art. 37 Abs. 1 UVG sei wie folgt zu fassen: "Sind der Tod oder der Gesundheitsschaden die Folge von Selbstmord oder Selbstmordversuch, so besteht Anspruch auf die Pflegeleistungen und Kostenvergütungen sowie auf die Hälfte der Geldleistungen. Handelte der Versicherte im Zustand der gänzlichen Unzurechnungsfähigkeit, so besteht Anspruch auf die vollen Leistungen dieses Gesetzes." Dieser Vorschlag wurde im Wesentlichen damit begründet, dass die Schweizerische Unfallversicherungsanstalt (SUVA) bei Selbsttötung im Zustand gänzlicher Unzurechnungsfähigkeit bereits nach bisherigem Recht leistungspflichtig gewesen sei, und der Verlust eines Familienmitgliedes durch Selbstmord ganz allgemein für die (schuldlosen) Hinterbliebenen ein schwer zu tragendes Schicksal darstelle, das nicht mit einer Rentenverweigerung bestraft werden dürfe (StenBull NR 1979 251; Voten LANG und GAUTIER). Der Bundesrat stellte sich gegen diesen Vorschlag, da sich die bisherige Praxis bewährt habe und die Gesetzgebung daran nichts ändern sollte. Aus "grundsätzlich ethischen Gründen" dürfe der Selbstmord nicht dem Unfall gleichgestellt und durch Leistungen der Unfallversicherung begünstigt werden (StenBull NR 1979 252 und StenBull SR 1980 482; Voten Bundesrat HÜRLIMANN). Der Minderheitsvorschlag wurde vom Nationalrat knapp (68 zu 64 Stimmen) und vom Ständerat deutlich abgelehnt. Diese Entstehungsgeschichte von Art. 37 Abs. 1 UVG zeigt, dass der Gesetzgeber nur den im Zustand der vollständigen Unzurechnungsfähigkeit begangenen Suizid oder Suizidversuch begrifflich einem Unfallereignis gleichstellen wollte und es ablehnte, aus sozialpolitischen Gründen für im "bewussten Zustand", d.h. in nicht vollständig unzurechnungsfähigem Zustand begangene Selbsttötungen oder Selbsttötungsversuche Leistungen der obligatorischen Unfallversicherung zu statuieren.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Der Verordnungsgeber hat damit zwar den strafrechtlichen Begriff der Unzurechnungsfähigkeit durch den zivilrechtlichen Begriff der Urteilsunfähigkeit im Sinne von Art. 16 ZGB ersetzt ( BGE 113 V 63 Erw. 2c), damit aber die der Bestimmung von Art. 37 Abs. 1 UVG zu Grunde liegenden Intentionen des Gesetzgebers lediglich begrifflich präzisiert. Der Umstand, dass weder der Gesetz- noch der Verordnungsgeber für die im Zustand verminderter oder vollständig intakter Urteilsfähigkeit begangenen Selbstmorde und Selbstmordversuche eine Regelung getroffen hat, stellt auf dem Hintergrund des in der parlamentarischen Beratung gescheiterten Vorschlages der Kommissionsminderheit, in diesen Fällen die vollen Sachleistungen und die halben Geldleistungen auszurichten, ein qualifiziertes Schweigen dar. Es entsprach gerade der gesetzgeberischen Zielsetzung, dass alle nicht im Zustand vollständiger Urteilsunfähigkeit ausgeführten Selbsttötungen und Selbsttötungsversuche unter den Ausschlusstatbestand der absichtlichen Selbstschädigung im Sinne von Art. 37 Abs. 1 UVG fallen sollten.</w:t>
      </w:r>
    </w:p>
    <w:p>
      <w:r>
        <w:rPr>
          <w:b/>
        </w:rPr>
        <w:t>E. 3.2</w:t>
      </w:r>
    </w:p>
    <w:p>
      <w:r>
        <w:t>Im Schrifttum wird die Auffassung vertreten, das für Vorsatz oder Absicht erforderliche Wollen setze Urteilsfähigkeit voraus. Da bei verminderter Urteilsfähigkeit auch die Verstandes- und/oder Willensfähigkeit vermindert sei, könne diesfalls ein mangelfreier Wille in Form der Absicht oder von Vorsatz gar nicht entstehen. Verminderte Urteilsfähigkeit habe zur Folge, dass die Schwelle vom Vorsatz zur Fahrlässigkeit überschritten werde. Art. 48 UVV sei daher insoweit nicht gesetzeskonform, als er die gänzliche Unfähigkeit, vernunftgemäss zu handeln, verlangt und damit die Anwendung von Art. 37 Abs. 1 UVG im Falle verminderter Urteilsfähigkeit zulässt (SCHAER/DUC/KELLER, Das Verschulden im Wandel des Privatversicherungs-, Sozialversicherungs- und Haftpflichtrechts, Basel und Frankfurt a.M. 1992, S. 25/26; im gleichen Sinne SCHAER, Die sozialversicherungsrechtliche Rechtsprechung des EVG in den Jahren 1990 und 1991, ZBJV 1992 S. 679/680). RUMO-JUNGO (Die Leistungskürzung oder -verweigerung gemäss Art. 37-39 UVG , Diss. Freiburg 1993, S. 120 ff.) vertritt mit analogen Argumenten eine Auslegung von Art. 37 Abs. 1 UVG (und Art. 9 Abs. 1 UVV ), welche bei verminderter Urteilsfähigkeit des Suizidenten die Annahme eines Unfalles und die Ausrichtung sämtlicher Leistungen zulassen würde. Sie räumt aber ein, dass das geltende Recht für den im Zustand verminderter Urteilsfähigkeit begangenen Suizid oder Suizidversuch keine angepassten Rechtsfolgen vorsieht (a.a.O., S. 124). Diese Lehrmeinungen lassen die für die Auslegung von Art. 37 Abs. 1 UVG wegleitenden, entstehungsgeschichtlichen Gesichtspunkte ausser Acht. Wie dargelegt (vgl. Erw. 3.1 hiervor) liegt hinsichtlich der im Zustand verminderter aber nicht gänzlich aufgehobener Urteilsfähigkeit begangenen Selbsttötungen und Selbsttötungsversuche ein qualifiziertes Schweigen des Gesetzgebers vor. Im parlamentarischen Gesetzgebungsverfahren wurde die sozialpolitische Tragweite dieser Art von Selbstmorden und Selbstmordversuchen zwar erkannt, aber die von einer Kommissionsminderheit hiefür vorgeschlagene Leistungsordnung abgelehnt. Würde der Richter diesen historischen Willen des Gesetzgebers missachten und auf dem Wege der richterlichen Rechtsfortbildung über den Wortlaut von Art. 48 UVV hinaus Leistungsansprüche gewähren, würde dies der gesetzgeberischen Zielsetzung stracks zuwiderlaufen.</w:t>
      </w:r>
    </w:p>
    <w:p>
      <w:r>
        <w:rPr>
          <w:b/>
        </w:rPr>
        <w:t>E. 3.3</w:t>
      </w:r>
    </w:p>
    <w:p>
      <w:r>
        <w:t>Es gibt verschiedene Möglichkeiten, die unfallversicherungsrechtlichen Sach- und/oder Geldleistungen bei Suizid und Suizidversuch, der im Zustand nicht oder nicht vollständig beeinträchtigter Urteilsfähigkeit begangen wird, je nach Leistungsart, Leistungsumfang und Mass der Beeinträchtigung der Urteilsfähigkeit differenziert auszugestalten. Schon die Bestimmung von Art und Höhe der auszurichtenden Geldleistungen setzt aber grundlegende sozialpolitische Wertentscheidungen voraus, die, wie die parlamentarische Beratung von Art. 37 Abs. 1 UVG zeigt, eng mit der (unterschiedlichen) ethischen Einstufung des Selbstmordes durch die Gesellschaft zusammenhängen. Der Richter ist weder funktionell geeignet, im Rahmen der ihm übertragenen Entscheidung von Einzelfällen eine sachgerechte unfallversicherungsrechtliche Leistungsordnung für Selbsttötungen und Selbsttötungsversuche zu schaffen, noch ist er dazu berufen, über grundlegende sozialpolitische Fragen und die damit verbundenen finanziellen Konsequenzen zu befinden. Es bestehen hier dieselben Schranken richterlicher Rechtsfortbildung wie bei der Aus- oder Umgestaltung einer grundrechtsverletzenden Leistungsordnung (vgl. BGE 117 V 325 ff. Erw. 6). Eine Änderung oder Ergänzung der in Art. 37 Abs. 1 UVG i.V.m. Art. 48 UVV für Suizidfälle statuierten Leistungsansprüche fällt mithin in den Zuständigkeitsbereich des Gesetzgebers und nicht des Richters.</w:t>
      </w:r>
    </w:p>
    <w:p>
      <w:r>
        <w:rPr>
          <w:b/>
        </w:rPr>
        <w:t>E. 3.4</w:t>
      </w:r>
    </w:p>
    <w:p>
      <w:r>
        <w:t>Zusammenfassend erweist sich die Bestimmung von Art. 48 UVV , soweit sie die Leistungsansprüche für Suizid oder Suizidversuch an die Voraussetzung der vollständig aufgehobenen Urteilsfähigkeit des Suizidenten im Zeitpunkt der Tat knüpft, bei einer an der Entstehungsgeschichte von Art. 37 Abs. 1 UVG orientierten Auslegung als gesetzeskonform. Würde Art. 37 Abs. 1 UVG - wie in einem Teil des Schrifttums - anders ausgelegt, müsste die Regelung der durch den Unfallversicherer bei Selbsttötungen und Selbsttötungsversuchen auszurichtenden Leistungen vom Gesetzgeber getroffen und könnte nicht auf dem Weg der richterlichen Rechtsfortbildung geschaffen werden.</w:t>
      </w:r>
    </w:p>
    <w:p>
      <w:r>
        <w:rPr>
          <w:b/>
        </w:rPr>
        <w:t>E. 4.1</w:t>
      </w:r>
    </w:p>
    <w:p>
      <w:r>
        <w:t>Die Beschwerdeführer rügen eine Verletzung ihres Anspruchs auf rechtliches Gehör ( Art. 29 Abs. 2 BV ), weil das kantonale Gericht sich mit den von ihnen bereits im vorinstanzlichen Verfahren vorgetragenen Argumenten zur fehlenden Gesetzeskonformität von Art. 48 UVV gar nicht auseinandergesetzt hat. Der angefochtene Entscheid leidet diesbezüglich an einem Begründungsmangel und beinhaltet insoweit eine Gehörsverletzung ( BGE 124 V 181 Erw. 1a mit Hinweisen).</w:t>
      </w:r>
    </w:p>
    <w:p>
      <w:r>
        <w:rPr>
          <w:b/>
        </w:rPr>
        <w:t>E. 4.2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4.3</w:t>
      </w:r>
    </w:p>
    <w:p>
      <w:r>
        <w:t>Im vorliegenden Fall liegt eine nicht besonders schwerwiegende Gehörsverletzung vor und die von den Beschwerdeführern aufgeworfene Rechtsfrage nach der Gesetzeskonformität von Art. 48 UVV kann vom Eidgenössischen Versicherungsgericht frei geprüft werden. Einer Heilung des Begründungsmangels des kantonalen Entscheides steht daher nichts im Wege. Sie drängt sich geradezu auf. Würde nämlich der vorinstanzliche Entscheid aufgehoben und die Sache zur Behebung des Begründungsmangels an das kantonale Gericht zurückgewiesen, würde, gleichgültig wie der Entscheid der Vorinstanz zur streitigen Rechtsfrage ausfiele, zweifellos von der einen oder andern Partei erneut Verwaltungsgerichtsbeschwerde erhoben. Denn die Gesetzeskonformität von Art. 48 UVV beschlägt eine grundsätzliche Rechtsfrage von erheblicher Tragweite sowohl für die Versicherten und ihre Angehörigen als auch für die Unfallversicherer. Die Rückweisung der Streitsache zur Heilung des Begründungsmangels hätte somit lediglich einen verfahrensmässigen Leerlauf zur Folge. Demnach erkennt das Eidg. Versicherungsgericht: 1. Die Verwaltungsgerichtsbeschwerde wird abgewiesen. 2. Es werden keine Gerichtskosten erhoben. 3. Dieses Urteil wird den Parteien, dem Versicherungsgericht des Kantons St. Gallen und dem Bundesamt für Sozialversicherung zugestellt. Luzern, 24. Dezember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