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K_44/1998 vom 14. April 2000</w:t>
      </w:r>
    </w:p>
    <w:p>
      <w:r>
        <w:t>Bundesgericht, 2000-04-14, IT</w:t>
      </w:r>
    </w:p>
    <w:p>
      <w:r>
        <w:rPr>
          <w:b/>
        </w:rPr>
        <w:t xml:space="preserve">Quelle: </w:t>
      </w:r>
      <w:r>
        <w:t>https://mcp.opencaselaw.ch/entscheid/bger_K_44_1998</w:t>
      </w:r>
    </w:p>
    <w:p>
      <w:r>
        <w:t>FR: TF K_44/1998 du 14 avril 2000</w:t>
      </w:r>
    </w:p>
    <w:p>
      <w:r>
        <w:t>IT: TF K_44/1998 del 14 aprile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Correttamente la precedente istanza ha ritenuto</w:t>
      </w:r>
    </w:p>
    <w:p>
      <w:r>
        <w:t>che alla fattispecie in esame - vertente sulla copertura di</w:t>
      </w:r>
    </w:p>
    <w:p>
      <w:r>
        <w:t>cure prestate nel 1996 - è applicabile la legge federale</w:t>
      </w:r>
    </w:p>
    <w:p>
      <w:r>
        <w:t>sull'assicurazione malattie del 18 marzo 1994 (LAMal)</w:t>
      </w:r>
    </w:p>
    <w:p>
      <w:r>
        <w:t>( art. 103 LAMal e contrario).</w:t>
      </w:r>
    </w:p>
    <w:p>
      <w:r>
        <w:rPr>
          <w:b/>
        </w:rPr>
        <w:t>E. 2</w:t>
      </w:r>
    </w:p>
    <w:p>
      <w:r>
        <w:t>Controversa è la presa a carico, da parte della</w:t>
      </w:r>
    </w:p>
    <w:p>
      <w:r>
        <w:t>ricorrente, dei costi relativi alla degenza dell'assicura-</w:t>
      </w:r>
    </w:p>
    <w:p>
      <w:r>
        <w:t>ta, domiciliata in Ticino, presso la Clinica Y.________ di</w:t>
      </w:r>
    </w:p>
    <w:p>
      <w:r>
        <w:t>Zurigo dal 26 gennaio al 2 febbraio 1996, a titolo di pre-</w:t>
      </w:r>
    </w:p>
    <w:p>
      <w:r>
        <w:t>stazioni dell'assicurazione obbligatoria contro le malat-</w:t>
      </w:r>
    </w:p>
    <w:p>
      <w:r>
        <w:t>tie. Incontestata la necessità di ospedalizzazione fuori</w:t>
      </w:r>
    </w:p>
    <w:p>
      <w:r>
        <w:t>cantone per ragioni d'ordine medico, litigiosa è segnata-</w:t>
      </w:r>
    </w:p>
    <w:p>
      <w:r>
        <w:t>mente la tariffa applicabile al ricovero, avvenuto nel</w:t>
      </w:r>
    </w:p>
    <w:p>
      <w:r>
        <w:t>periodo transitorio - dopo l'entrata in vigore della LAMal</w:t>
      </w:r>
    </w:p>
    <w:p>
      <w:r>
        <w:t>e prima dell'allestimento della nuova pianificazione ospe-</w:t>
      </w:r>
    </w:p>
    <w:p>
      <w:r>
        <w:t>daliera cantonale - in una clinica privata non vincolata da</w:t>
      </w:r>
    </w:p>
    <w:p>
      <w:r>
        <w:t>convenzione tariffale con gli assicuratori malattia per</w:t>
      </w:r>
    </w:p>
    <w:p>
      <w:r>
        <w:t>quanto attiene al reparto comune.</w:t>
      </w:r>
    </w:p>
    <w:p>
      <w:r>
        <w:rPr>
          <w:b/>
        </w:rPr>
        <w:t>E. 3</w:t>
      </w:r>
    </w:p>
    <w:p>
      <w:r>
        <w:t>Nell'impugnato giudizio, cui può essere rimandato,</w:t>
      </w:r>
    </w:p>
    <w:p>
      <w:r>
        <w:t>la prima autorità di ricorso ha illustrato le norme che</w:t>
      </w:r>
    </w:p>
    <w:p>
      <w:r>
        <w:t>disciplinano il diritto alle prestazioni dell'assicurazione</w:t>
      </w:r>
    </w:p>
    <w:p>
      <w:r>
        <w:t>sociale contro le malattie in caso di cura stazionaria,</w:t>
      </w:r>
    </w:p>
    <w:p>
      <w:r>
        <w:t>ricordando altresì i principi di giurisprudenza sviluppati</w:t>
      </w:r>
    </w:p>
    <w:p>
      <w:r>
        <w:t>in questo contesto. Ha rettamente esposto che giusta</w:t>
      </w:r>
    </w:p>
    <w:p>
      <w:r>
        <w:t>l'art. 2 cpv. 2 dell'Ordinanza concernente l'entrata in vi-</w:t>
      </w:r>
    </w:p>
    <w:p>
      <w:r>
        <w:t>gore e l'introduzione della LAMal, i Cantoni devono appron-</w:t>
      </w:r>
    </w:p>
    <w:p>
      <w:r>
        <w:t>tare la pianificazione intesa a coprire il fabbisogno ospe-</w:t>
      </w:r>
    </w:p>
    <w:p>
      <w:r>
        <w:t>daliero nonché gli elenchi giusta l' art. 39 LAMal entro il</w:t>
      </w:r>
    </w:p>
    <w:p>
      <w:r>
        <w:t>1° gennaio 1998. Finché non è compilato l'elenco degli</w:t>
      </w:r>
    </w:p>
    <w:p>
      <w:r>
        <w:t>ospedali e delle case di cura di cui all'art. 39 cpv. 1</w:t>
      </w:r>
    </w:p>
    <w:p>
      <w:r>
        <w:t>lett. e, gli stabilimenti o i loro reparti ritenuti stabi-</w:t>
      </w:r>
    </w:p>
    <w:p>
      <w:r>
        <w:t>limenti di cura secondo il diritto previgente continuano ad</w:t>
      </w:r>
    </w:p>
    <w:p>
      <w:r>
        <w:t>essere autorizzati quali fornitori di prestazioni ai sensi</w:t>
      </w:r>
    </w:p>
    <w:p>
      <w:r>
        <w:t>del nuovo diritto ( art. 101 cpv. 2 LAMal , prima frase).</w:t>
      </w:r>
    </w:p>
    <w:p>
      <w:r>
        <w:t>Circa l'obbligo degli assicuratori di fornire prestazioni e</w:t>
      </w:r>
    </w:p>
    <w:p>
      <w:r>
        <w:t>l'ammontare delle rimunerazioni sono applicabili, fino alla</w:t>
      </w:r>
    </w:p>
    <w:p>
      <w:r>
        <w:t>data da stabilire dal Consiglio federale, le previgenti</w:t>
      </w:r>
    </w:p>
    <w:p>
      <w:r>
        <w:t>convenzioni o tariffe (seconda frase; cfr. anche gli</w:t>
      </w:r>
    </w:p>
    <w:p>
      <w:r>
        <w:t>art. 104 cpv. 1 LAMal e 8 cpv. 2 Ordinanza concernente</w:t>
      </w:r>
    </w:p>
    <w:p>
      <w:r>
        <w:t>l'entrata in vigore e l'introduzione della LAMal; cfr. SVR</w:t>
      </w:r>
    </w:p>
    <w:p>
      <w:r>
        <w:t>1999 KV no. 26 pag. 62 consid. 4).</w:t>
      </w:r>
    </w:p>
    <w:p>
      <w:r>
        <w:t>La precedente istanza ha altresì ricordato che, giusta</w:t>
      </w:r>
    </w:p>
    <w:p>
      <w:r>
        <w:t>l' art. 41 cpv. 1 LAMal , l'assicurato ha la libera scelta</w:t>
      </w:r>
    </w:p>
    <w:p>
      <w:r>
        <w:t>tra i fornitori di prestazioni autorizzati e idonei alla</w:t>
      </w:r>
    </w:p>
    <w:p>
      <w:r>
        <w:t>cura della sua malattia, ritenuto che in caso di cura ospe-</w:t>
      </w:r>
    </w:p>
    <w:p>
      <w:r>
        <w:t>daliera o semiospedaliera l'assicuratore deve assumere al</w:t>
      </w:r>
    </w:p>
    <w:p>
      <w:r>
        <w:t>massimo i costi secondo la tariffa applicata nel Cantone di</w:t>
      </w:r>
    </w:p>
    <w:p>
      <w:r>
        <w:t>domicilio dell'assicurato. Per il cpv. 2 del medesimo di-</w:t>
      </w:r>
    </w:p>
    <w:p>
      <w:r>
        <w:t>sposto, se per motivi d'ordine medico l'assicurato ricorre</w:t>
      </w:r>
    </w:p>
    <w:p>
      <w:r>
        <w:t>ad un fornitore di prestazioni al di fuori del suo cantone</w:t>
      </w:r>
    </w:p>
    <w:p>
      <w:r>
        <w:t>di domicilio, la rimunerazione è calcolata secondo la ta-</w:t>
      </w:r>
    </w:p>
    <w:p>
      <w:r>
        <w:t>riffa applicabile a questo fornitore di prestazioni. Sono</w:t>
      </w:r>
    </w:p>
    <w:p>
      <w:r>
        <w:t>considerati motivi d'ordine medico i casi d'urgenza e</w:t>
      </w:r>
    </w:p>
    <w:p>
      <w:r>
        <w:t>quelli in cui le necessarie prestazioni non possono essere</w:t>
      </w:r>
    </w:p>
    <w:p>
      <w:r>
        <w:t>dispensate nel cantone di domicilio dell'assicurato o, se</w:t>
      </w:r>
    </w:p>
    <w:p>
      <w:r>
        <w:t>si tratta di cura ospedaliera o semiospedaliera, in un</w:t>
      </w:r>
    </w:p>
    <w:p>
      <w:r>
        <w:t>ospedale fuori da questo cantone che figura nell'elenco</w:t>
      </w:r>
    </w:p>
    <w:p>
      <w:r>
        <w:t>allestito dal cantone di domicilio dell'assicurato, giusta</w:t>
      </w:r>
    </w:p>
    <w:p>
      <w:r>
        <w:t>l'art. 39 cpv. 1 lett. e.</w:t>
      </w:r>
    </w:p>
    <w:p>
      <w:r>
        <w:rPr>
          <w:b/>
        </w:rPr>
        <w:t>E. 4</w:t>
      </w:r>
    </w:p>
    <w:p>
      <w:r>
        <w:t>In applicazione dell'esposto ordinamento legale,</w:t>
      </w:r>
    </w:p>
    <w:p>
      <w:r>
        <w:t>il Tribunale cantonale ha innanzitutto constatato che la</w:t>
      </w:r>
    </w:p>
    <w:p>
      <w:r>
        <w:t>Clinica Y.________ doveva pacificamente essere considerata</w:t>
      </w:r>
    </w:p>
    <w:p>
      <w:r>
        <w:t>un istituto di cura secondo il diritto previgente. Di con-</w:t>
      </w:r>
    </w:p>
    <w:p>
      <w:r>
        <w:t>seguenza, in forza dell' art. 101 cpv. 2 LAMal , in assenza</w:t>
      </w:r>
    </w:p>
    <w:p>
      <w:r>
        <w:t>di pianificazione ospedaliera cantonale - situazione ancora</w:t>
      </w:r>
    </w:p>
    <w:p>
      <w:r>
        <w:t>vigente all'epoca delle cure in oggetto - essa doveva esse-</w:t>
      </w:r>
    </w:p>
    <w:p>
      <w:r>
        <w:t>re reputata un fornitore di prestazioni ai sensi della</w:t>
      </w:r>
    </w:p>
    <w:p>
      <w:r>
        <w:t>LAMal. In concreto, essendo incontestatamente data la ne-</w:t>
      </w:r>
    </w:p>
    <w:p>
      <w:r>
        <w:t>cessità di un ricovero fuori cantone per motivi d'ordine</w:t>
      </w:r>
    </w:p>
    <w:p>
      <w:r>
        <w:t>medico e non esistendo, al momento della degenza controver-</w:t>
      </w:r>
    </w:p>
    <w:p>
      <w:r>
        <w:t>sa, un elenco delle strutture extracantonali comprese nella</w:t>
      </w:r>
    </w:p>
    <w:p>
      <w:r>
        <w:t>pianificazione ticinese, ha concluso che l'obbligo presta-</w:t>
      </w:r>
    </w:p>
    <w:p>
      <w:r>
        <w:t>tivo della Cassa discendeva dall' art. 41 cpv. 2 LAMal e</w:t>
      </w:r>
    </w:p>
    <w:p>
      <w:r>
        <w:t>andava quindi definito conformemente alla tariffa applica-</w:t>
      </w:r>
    </w:p>
    <w:p>
      <w:r>
        <w:t>bile alla clinica stessa.</w:t>
      </w:r>
    </w:p>
    <w:p>
      <w:r>
        <w:t>Ora, a quest'ultimo proposito, interpellato</w:t>
      </w:r>
    </w:p>
    <w:p>
      <w:r>
        <w:t>C.________, capo dell'Ufficio assicurazione malattia tici-</w:t>
      </w:r>
    </w:p>
    <w:p>
      <w:r>
        <w:t>nese, i primi giudici hanno accertato che la Clinica</w:t>
      </w:r>
    </w:p>
    <w:p>
      <w:r>
        <w:t>Y.________ sin dagli anni 80 - e comunque almeno fino</w:t>
      </w:r>
    </w:p>
    <w:p>
      <w:r>
        <w:t>all'entrata in vigore della LAMal - aveva regolarmente</w:t>
      </w:r>
    </w:p>
    <w:p>
      <w:r>
        <w:t>curato anche i pazienti ticinesi coperti solo per la</w:t>
      </w:r>
    </w:p>
    <w:p>
      <w:r>
        <w:t>divisione comune. In questi casi aveva praticato una</w:t>
      </w:r>
    </w:p>
    <w:p>
      <w:r>
        <w:t>fatturazione in analogia a quella dell'ospedale Z.________</w:t>
      </w:r>
    </w:p>
    <w:p>
      <w:r>
        <w:t>ottenendo piena copertura da parte delle casse. Osservato</w:t>
      </w:r>
    </w:p>
    <w:p>
      <w:r>
        <w:t>in sostanza come la fattura emessa per i trattamenti pre-</w:t>
      </w:r>
    </w:p>
    <w:p>
      <w:r>
        <w:t>stati a D.________ fosse stata stilata conformemente a tale</w:t>
      </w:r>
    </w:p>
    <w:p>
      <w:r>
        <w:t>prassi e che quest'ultima, vigente in regime LAMI, doveva</w:t>
      </w:r>
    </w:p>
    <w:p>
      <w:r>
        <w:t>essere reputata alla stessa stregua di quelle che</w:t>
      </w:r>
    </w:p>
    <w:p>
      <w:r>
        <w:t>l' art. 101 cpv. 2 LAMal definisce "previgenti convenzioni o</w:t>
      </w:r>
    </w:p>
    <w:p>
      <w:r>
        <w:t>tariffe" e continuare quindi ad esplicare la sua validità</w:t>
      </w:r>
    </w:p>
    <w:p>
      <w:r>
        <w:t>sino all'allestimento della pianificazione cantonale, la</w:t>
      </w:r>
    </w:p>
    <w:p>
      <w:r>
        <w:t>precedente istanza ha ammesso l'obbligo per la CPT di</w:t>
      </w:r>
    </w:p>
    <w:p>
      <w:r>
        <w:t>coprire integralmente il ricovero controverso.</w:t>
      </w:r>
    </w:p>
    <w:p>
      <w:r>
        <w:rPr>
          <w:b/>
        </w:rPr>
        <w:t>E. 5</w:t>
      </w:r>
    </w:p>
    <w:p>
      <w:r>
        <w:t>La Cassa censura tali conclusioni ritenendo di non</w:t>
      </w:r>
    </w:p>
    <w:p>
      <w:r>
        <w:t>essere tenuta ad assumere la degenza litigiosa, effettuata</w:t>
      </w:r>
    </w:p>
    <w:p>
      <w:r>
        <w:t>in una clinica privata non convenzionata e sprov-</w:t>
      </w:r>
    </w:p>
    <w:p>
      <w:r>
        <w:t>vista di reparto comune, in una misura superiore a quella</w:t>
      </w:r>
    </w:p>
    <w:p>
      <w:r>
        <w:t>già riconosciuta e calcolata sulla base della tariffa pre-</w:t>
      </w:r>
    </w:p>
    <w:p>
      <w:r>
        <w:t>vista dalle direttive del Concordato delle casse malati per</w:t>
      </w:r>
    </w:p>
    <w:p>
      <w:r>
        <w:t>l'ospedale Z.________, considerato come i pazienti</w:t>
      </w:r>
    </w:p>
    <w:p>
      <w:r>
        <w:t>cardiopatici ticinesi venissero a quell'epoca di regola</w:t>
      </w:r>
    </w:p>
    <w:p>
      <w:r>
        <w:t>ricoverati presso tale istituto. Ritiene che le con-</w:t>
      </w:r>
    </w:p>
    <w:p>
      <w:r>
        <w:t>siderazioni della giurisdizione cantonale comportino di</w:t>
      </w:r>
    </w:p>
    <w:p>
      <w:r>
        <w:t>fatto un ingiustificato svuotamento dello scopo perseguito</w:t>
      </w:r>
    </w:p>
    <w:p>
      <w:r>
        <w:t>dalla legge in relazione al problema del finanziamento dei</w:t>
      </w:r>
    </w:p>
    <w:p>
      <w:r>
        <w:t>costi ospedalieri e della partecipazione dei cantoni alle</w:t>
      </w:r>
    </w:p>
    <w:p>
      <w:r>
        <w:t>ospedalizzazioni al di fuori del cantone di domicilio. Non</w:t>
      </w:r>
    </w:p>
    <w:p>
      <w:r>
        <w:t>contesta che la Clinica Y.________ sia da considerare un</w:t>
      </w:r>
    </w:p>
    <w:p>
      <w:r>
        <w:t>fornitore di prestazioni ai sensi della LAMal né di averne,</w:t>
      </w:r>
    </w:p>
    <w:p>
      <w:r>
        <w:t>sino alla fine del 1995, onorato le fatture relative a</w:t>
      </w:r>
    </w:p>
    <w:p>
      <w:r>
        <w:t>pazienti ticinesi curati nel "reparto comune". Sottolinea</w:t>
      </w:r>
    </w:p>
    <w:p>
      <w:r>
        <w:t>tuttavia come con tale stabilimento privato non sia mai</w:t>
      </w:r>
    </w:p>
    <w:p>
      <w:r>
        <w:t>stato concluso un accordo tariffale e assevera che</w:t>
      </w:r>
    </w:p>
    <w:p>
      <w:r>
        <w:t>l' art. 101 cpv. 2 LAMal non sarebbe applicabile a quegli</w:t>
      </w:r>
    </w:p>
    <w:p>
      <w:r>
        <w:t>istituti che - come la clinica in questione - all'entrata</w:t>
      </w:r>
    </w:p>
    <w:p>
      <w:r>
        <w:t>in vigore della LAMal non erano convenzionati con gli</w:t>
      </w:r>
    </w:p>
    <w:p>
      <w:r>
        <w:t>assicuratori malattia o per i quali non esisteva una tarif-</w:t>
      </w:r>
    </w:p>
    <w:p>
      <w:r>
        <w:t>fa fissata dal governo cantonale.</w:t>
      </w:r>
    </w:p>
    <w:p>
      <w:r>
        <w:rPr>
          <w:b/>
        </w:rPr>
        <w:t>E. 6</w:t>
      </w:r>
    </w:p>
    <w:p>
      <w:r>
        <w:t>Per i motivi esposti nella pronunzia impugnata</w:t>
      </w:r>
    </w:p>
    <w:p>
      <w:r>
        <w:t>- alle cui pertinenti considerazioni deve essere riman-</w:t>
      </w:r>
    </w:p>
    <w:p>
      <w:r>
        <w:t>dato - l'assunto ricorsuale va disatteso.</w:t>
      </w:r>
    </w:p>
    <w:p>
      <w:r>
        <w:t>Con riferimento al predetto periodo transitorio, tra</w:t>
      </w:r>
    </w:p>
    <w:p>
      <w:r>
        <w:t>l'entrata in vigore della LAMal e l'allestimento della</w:t>
      </w:r>
    </w:p>
    <w:p>
      <w:r>
        <w:t>pianificazione cantonale giusta l'art. 39 cpv. 1 lett. e</w:t>
      </w:r>
    </w:p>
    <w:p>
      <w:r>
        <w:t>LAMal (cfr. art. 101 cpv. 2 LAMal ), questa Corte ha già</w:t>
      </w:r>
    </w:p>
    <w:p>
      <w:r>
        <w:t>avuto modo di sottolineare la necessità di instaurare,</w:t>
      </w:r>
    </w:p>
    <w:p>
      <w:r>
        <w:t>soprattutto nell'interesse degli assicurati, una situazione</w:t>
      </w:r>
    </w:p>
    <w:p>
      <w:r>
        <w:t>giuridica non ambigua nelle relazioni tra casse malati e</w:t>
      </w:r>
    </w:p>
    <w:p>
      <w:r>
        <w:t>affiliati relativamente alla copertura di trattamenti</w:t>
      </w:r>
    </w:p>
    <w:p>
      <w:r>
        <w:t>dispensati da stabilimenti di cura non convenzionati in</w:t>
      </w:r>
    </w:p>
    <w:p>
      <w:r>
        <w:t>regime LAMI. In concreto, se è vero che la Clinica</w:t>
      </w:r>
    </w:p>
    <w:p>
      <w:r>
        <w:t>Y._______ non era legata da accordi tariffali con le casse,</w:t>
      </w:r>
    </w:p>
    <w:p>
      <w:r>
        <w:t>è altrettanto vero che, all'entrata in vigore della nuova</w:t>
      </w:r>
    </w:p>
    <w:p>
      <w:r>
        <w:t>legge, vigeva comunque una prassi in materia di copertura</w:t>
      </w:r>
    </w:p>
    <w:p>
      <w:r>
        <w:t>delle degenze di Ticinesi ivi ospedalizzati per motivi</w:t>
      </w:r>
    </w:p>
    <w:p>
      <w:r>
        <w:t>d'ordine medico. Come ha in effetto illustrato il teste</w:t>
      </w:r>
    </w:p>
    <w:p>
      <w:r>
        <w:t>C.________, sin dagli anni 80 il Cantone Ticino aveva</w:t>
      </w:r>
    </w:p>
    <w:p>
      <w:r>
        <w:t>instaurato una stretta collaborazione con detta clinica per</w:t>
      </w:r>
    </w:p>
    <w:p>
      <w:r>
        <w:t>quanto atteneva ai trattamenti stazionari di affezioni car-</w:t>
      </w:r>
    </w:p>
    <w:p>
      <w:r>
        <w:t>diache. Le fatture relative a ricoveri di Ticinesi coperti</w:t>
      </w:r>
    </w:p>
    <w:p>
      <w:r>
        <w:t>solo per la divisione comune venivano allestite in analogia</w:t>
      </w:r>
    </w:p>
    <w:p>
      <w:r>
        <w:t>con l'ospedale Z.________ e erano regolarmente onorate</w:t>
      </w:r>
    </w:p>
    <w:p>
      <w:r>
        <w:t>dalle casse malati - inclusa la CPT -, malgrado la mancanza</w:t>
      </w:r>
    </w:p>
    <w:p>
      <w:r>
        <w:t>di una convenzione tariffale. Ora, con i primi giudici,</w:t>
      </w:r>
    </w:p>
    <w:p>
      <w:r>
        <w:t>questa Corte deve ritenere che, nello spirito delle esposte</w:t>
      </w:r>
    </w:p>
    <w:p>
      <w:r>
        <w:t>necessità di sicurezza giuridica e in applicazione della</w:t>
      </w:r>
    </w:p>
    <w:p>
      <w:r>
        <w:t>regola generale per la quale bisogna di principio ispirarsi</w:t>
      </w:r>
    </w:p>
    <w:p>
      <w:r>
        <w:t>all'ordinamento stabilito dal legislatore per casi simili,</w:t>
      </w:r>
    </w:p>
    <w:p>
      <w:r>
        <w:t>tale prassi deve essere considerata soddisfacente le</w:t>
      </w:r>
    </w:p>
    <w:p>
      <w:r>
        <w:t>esigenze legali di cui all' art. 101 cpv. 2 LAMal e</w:t>
      </w:r>
    </w:p>
    <w:p>
      <w:r>
        <w:t>mantenere quindi transitoriamente la sua validità anche</w:t>
      </w:r>
    </w:p>
    <w:p>
      <w:r>
        <w:t>dopo l'entrata in vigore della LAMal e sino a compilazione</w:t>
      </w:r>
    </w:p>
    <w:p>
      <w:r>
        <w:t>ultimata della pianificazione ospedaliera cantonale.</w:t>
      </w:r>
    </w:p>
    <w:p>
      <w:r>
        <w:t>Né d'altra parte può essere condiviso l'assunto</w:t>
      </w:r>
    </w:p>
    <w:p>
      <w:r>
        <w:t>ricorsuale per cui l' art. 101 cpv. 2 LAMal non sarebbe in</w:t>
      </w:r>
    </w:p>
    <w:p>
      <w:r>
        <w:t>concreto applicabile dal momento che la Clinica Y.________</w:t>
      </w:r>
    </w:p>
    <w:p>
      <w:r>
        <w:t>non era convenzionata all'epoca della degenza controversa.</w:t>
      </w:r>
    </w:p>
    <w:p>
      <w:r>
        <w:t>Chiaramente infatti, secondo tale norma, sino alla compi-</w:t>
      </w:r>
    </w:p>
    <w:p>
      <w:r>
        <w:t>lazione dell'elenco degli ospedali di cui all'art. 39</w:t>
      </w:r>
    </w:p>
    <w:p>
      <w:r>
        <w:t>cpv. 1 lett. e LAMal, continuano ad essere autorizzati</w:t>
      </w:r>
    </w:p>
    <w:p>
      <w:r>
        <w:t>quali fornitori di prestazioni ai sensi del nuovo diritto</w:t>
      </w:r>
    </w:p>
    <w:p>
      <w:r>
        <w:t>gli stabilimenti di cura ritenuti tali in virtù della LAMI</w:t>
      </w:r>
    </w:p>
    <w:p>
      <w:r>
        <w:t>(cfr. anche SVR 1999 KV no. 26 pag. 62 consid. 4). Ora, se</w:t>
      </w:r>
    </w:p>
    <w:p>
      <w:r>
        <w:t>un istituto è uno stabilimento di cura giusta il previgente</w:t>
      </w:r>
    </w:p>
    <w:p>
      <w:r>
        <w:t>disciplinamento si decide esclusivamente secondo i criteri</w:t>
      </w:r>
    </w:p>
    <w:p>
      <w:r>
        <w:t>posti dall' art. 23 cpv. 1 Ord . III LAMI e dalla relativa</w:t>
      </w:r>
    </w:p>
    <w:p>
      <w:r>
        <w:t>giurisprudenza (cfr. DTF 120V 201 consid. 5 e riferimen-</w:t>
      </w:r>
    </w:p>
    <w:p>
      <w:r>
        <w:t>ti; cfr. anche RAMA 1994 K 942 pag. 181 consid. 4 e 1992</w:t>
      </w:r>
    </w:p>
    <w:p>
      <w:r>
        <w:t>K 892 pag. 99). Non è per contro di rilievo il fatto che in</w:t>
      </w:r>
    </w:p>
    <w:p>
      <w:r>
        <w:t>regime LAMI non fosse stata stipulata una convenzione ta-</w:t>
      </w:r>
    </w:p>
    <w:p>
      <w:r>
        <w:t>riffaria con le casse malati o che il governo cantonale non</w:t>
      </w:r>
    </w:p>
    <w:p>
      <w:r>
        <w:t>avesse emanato una tariffa e nemmeno la circostanza che</w:t>
      </w:r>
    </w:p>
    <w:p>
      <w:r>
        <w:t>l'istituto di cura sia sprovvisto di una divisione comune</w:t>
      </w:r>
    </w:p>
    <w:p>
      <w:r>
        <w:t>(cfr. DTF 123 V 302 consid. 6b/bb, 120 V 201 consid. 5a e</w:t>
      </w:r>
    </w:p>
    <w:p>
      <w:r>
        <w:t>96 V 11 consid. 3a).</w:t>
      </w:r>
    </w:p>
    <w:p>
      <w:r>
        <w:t>Quanto infine all'allegazione dell'insorgente per la</w:t>
      </w:r>
    </w:p>
    <w:p>
      <w:r>
        <w:t>quale il pagamento della fattura da parte dell'opponente</w:t>
      </w:r>
    </w:p>
    <w:p>
      <w:r>
        <w:t>dovrebbe essere interpretato quale consenso concludente ad</w:t>
      </w:r>
    </w:p>
    <w:p>
      <w:r>
        <w:t>una "cura privata", essa si rileva, alla luce delle con-</w:t>
      </w:r>
    </w:p>
    <w:p>
      <w:r>
        <w:t>crete circostanze desumibili dagli atti, manifestamente</w:t>
      </w:r>
    </w:p>
    <w:p>
      <w:r>
        <w:t>pretestuosa e priva di pertinenza giuridica.</w:t>
      </w:r>
    </w:p>
    <w:p>
      <w:r>
        <w:rPr>
          <w:b/>
        </w:rPr>
        <w:t>E. 7</w:t>
      </w:r>
    </w:p>
    <w:p>
      <w:r>
        <w:t>Con il suo gravame la Cassa non fa valere altri</w:t>
      </w:r>
    </w:p>
    <w:p>
      <w:r>
        <w:t>elementi che siano rimasti inosservati dalla precedente</w:t>
      </w:r>
    </w:p>
    <w:p>
      <w:r>
        <w:t>istanza né argomenti suscettibili di infirmarne le conclu-</w:t>
      </w:r>
    </w:p>
    <w:p>
      <w:r>
        <w:t>sioni. L'impugnativa si appalesa quindi infondata e</w:t>
      </w:r>
    </w:p>
    <w:p>
      <w:r>
        <w:t>dev'essere disattesa, mentre merita integrale conferma il</w:t>
      </w:r>
    </w:p>
    <w:p>
      <w:r>
        <w:t>giudizio impugnato.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