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24/00 vom 6. Dezember 2001</w:t>
      </w:r>
    </w:p>
    <w:p>
      <w:r>
        <w:t>Bundesgericht, 2001-12-06, DE</w:t>
      </w:r>
    </w:p>
    <w:p>
      <w:r>
        <w:rPr>
          <w:b/>
        </w:rPr>
        <w:t xml:space="preserve">Quelle: </w:t>
      </w:r>
      <w:r>
        <w:t>https://mcp.opencaselaw.ch/entscheid/bger_K_24_00</w:t>
      </w:r>
    </w:p>
    <w:p>
      <w:r>
        <w:t>FR: TF K 24/00 du 6 décembre 2001</w:t>
      </w:r>
    </w:p>
    <w:p>
      <w:r>
        <w:t>IT: TF K 24/00 del 6 dicembre 2001</w:t>
      </w:r>
    </w:p>
    <w:p>
      <w:pPr>
        <w:pStyle w:val="Heading2"/>
      </w:pPr>
      <w:r>
        <w:t>Regeste</w:t>
      </w:r>
    </w:p>
    <w:p>
      <w:r>
        <w:t>Krankenversicherung</w:t>
      </w:r>
    </w:p>
    <w:p>
      <w:pPr>
        <w:pStyle w:val="Heading2"/>
      </w:pPr>
      <w:r>
        <w:t>Erwägungen</w:t>
      </w:r>
    </w:p>
    <w:p>
      <w:r>
        <w:rPr>
          <w:b/>
        </w:rPr>
        <w:t>E. 1</w:t>
      </w:r>
    </w:p>
    <w:p>
      <w:r>
        <w:t>Nachdem das Grundsatzgutachten erstellt ist, kann die Sistierung des vorliegenden Verfahrens aufgehoben werden.</w:t>
      </w:r>
    </w:p>
    <w:p>
      <w:r>
        <w:rPr>
          <w:b/>
        </w:rPr>
        <w:t>E. 2</w:t>
      </w:r>
    </w:p>
    <w:p>
      <w:r>
        <w:t>a)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 Gestützt auf Art. 33 Abs. 2 und 5 KVG in Verbindung mit Art. 33 lit. d KVV hat das Departement in der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Krankenversicherung zu übernehmen sind. In Art. 18 KLV werden die schweren Allgemeinerkrankungen und ihre Folgen aufgelistet, die zu zahnärztlicher Behandlung führen können und deren Kosten von der obligatorischen Krankenversicherung zu tragen sind. In Art. 19 KLV schliesslich hat das Departement die schweren Allgemeinerkrankungen aufgezählt, bei denen die zahnärztliche Massnahme notwendiger Bestandteil der Behandlung darstellt.</w:t>
      </w:r>
    </w:p>
    <w:p>
      <w:r>
        <w:rPr>
          <w:b/>
        </w:rPr>
        <w:t>E. 3</w:t>
      </w:r>
    </w:p>
    <w:p>
      <w:r>
        <w:t>Das kantonale Gericht hat in ausführlichen und sorgfältigen Erwägungen dargelegt, dass die Zahnbehandlung des Beschwerdeführers nicht von der obligatorischen Krankenversicherung zu übernehmen ist. Diesen Ausführungen kann vollumfänglich beigepflichtet werden. Die Einwendungen in der Verwaltungsgerichtsbeschwerde vermögen daran nichts zu ändern. Zu betonen ist nochmals, dass bei der Schaffung des per 1. Januar 1996 in Kraft getretenen neuen Rechts am Grundsatz, wonach die Kosten für zahnärztliche Behandlungen grundsätzlich nicht der Krankenversicherung zu überbinden sind, nichts geändert wurde ( BGE 125 V 282 Erw. 6 mit Hinweisen). In BGE 124 V 185 hat das Eidgenössische Versicherungsgericht - wie die Vorinstanz erwähnt hat - entschieden, dass die in Art. 17-19 KLV erwähnten Erkrankungen, deren zahnärztliche Behandlung von der sozialen Krankenversicherung zu übernehmen ist, abschliessend aufgezählt sind. Daran hat es in ständiger Rechtsprechung festgehalten (zur Publikation in der Amtlichen Sammlung vorgesehene Urteile M. vom 19. September 2001, K 73/98, und J. vom 28. September 2001, K 78/98). Das Leiden des Beschwerdeführers ist in diesen Aufzählungen unbestrittenermassen nicht enthalten und es wird auch nichts vorgebracht, was das Eidgenössische Versicherungsgericht trotz der gebotenen Zurückhaltung veranlassen könnte, korrigierend einzugreifen und eine Aufnahme des Leidens in eine der Listen von Art. 18 und 19 KLV in Erwägung zu ziehen (vgl. BGE 125 V 278 ). Was schliesslich die vom Beschwerdeführer aufgeworfene Frage betreffend selbstverschuldeter Krankheiten wie Aids anbelangt, ist darauf hinzuweisen, dass die Frage, ob eine Krankheit verschuldet ist oder nicht, in der sozialen Krankenversicherung rechtsunerheblich ist. Demnach erkennt das Eidg. Versicherungsgericht: I. Die Sistierung wird aufgehoben. II. Die Verwaltungsgerichtsbeschwerde wird abgewiesen. III. Es werden keine Gerichtskosten erhoben. IV. Dieses Urteil wird den Parteien, dem Sozialversicherungsgericht des Kantons Zürich und dem Bundesamt für Sozialversicherung zugestellt. Luzern, 6. Dezember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