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K_185/1998 vom 3. Februar 2000</w:t>
      </w:r>
    </w:p>
    <w:p>
      <w:r>
        <w:t>Bundesgericht, 2000-02-03, DE</w:t>
      </w:r>
    </w:p>
    <w:p>
      <w:r>
        <w:rPr>
          <w:b/>
        </w:rPr>
        <w:t xml:space="preserve">Quelle: </w:t>
      </w:r>
      <w:r>
        <w:t>https://mcp.opencaselaw.ch/entscheid/bger_K_185_1998</w:t>
      </w:r>
    </w:p>
    <w:p>
      <w:r>
        <w:t>FR: TF K_185/1998 du 3 février 2000</w:t>
      </w:r>
    </w:p>
    <w:p>
      <w:r>
        <w:t>IT: TF K_185/1998 del 3 febbraio 2000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Tarif</w:t>
      </w:r>
    </w:p>
    <w:p>
      <w:r>
        <w:t>Die Kosten werden pauschal pro Pflegetag verrechnet (...)</w:t>
      </w:r>
    </w:p>
    <w:p>
      <w:r>
        <w:rPr>
          <w:b/>
        </w:rPr>
        <w:t>E. 5</w:t>
      </w:r>
    </w:p>
    <w:p>
      <w:r>
        <w:t>Kostenverteilung</w:t>
      </w:r>
    </w:p>
    <w:p>
      <w:r>
        <w:t>(...)</w:t>
      </w:r>
    </w:p>
    <w:p>
      <w:r>
        <w:t>70 %: Krankenkasse des Patienten,</w:t>
      </w:r>
    </w:p>
    <w:p>
      <w:r>
        <w:t>30 %: Wohnsitzkanton des Patienten.</w:t>
      </w:r>
    </w:p>
    <w:p>
      <w:r>
        <w:t>(...)</w:t>
      </w:r>
    </w:p>
    <w:p>
      <w:r>
        <w:rPr>
          <w:b/>
        </w:rPr>
        <w:t>E. 9</w:t>
      </w:r>
    </w:p>
    <w:p>
      <w:r>
        <w:t>Inkrafttreten/Vertragsdauer</w:t>
      </w:r>
    </w:p>
    <w:p>
      <w:r>
        <w:t>Diese Vereinbarung tritt auf den 1.1.1994 in Kraft und gilt auf</w:t>
      </w:r>
    </w:p>
    <w:p>
      <w:r>
        <w:t>unbestimmte Zeit.</w:t>
      </w:r>
    </w:p>
    <w:p>
      <w:r>
        <w:rPr>
          <w:b/>
        </w:rPr>
        <w:t>E. 10</w:t>
      </w:r>
    </w:p>
    <w:p>
      <w:r>
        <w:t>Auflösung der Vereinbarung</w:t>
      </w:r>
    </w:p>
    <w:p>
      <w:r>
        <w:t>Die Vereinbarung kann von jedem Vertragspartner unter Wahrung einer</w:t>
      </w:r>
    </w:p>
    <w:p>
      <w:r>
        <w:t>sechsmonatigen Kündigungsfrist (...) erstmals auf den 31. Dezember</w:t>
      </w:r>
    </w:p>
    <w:p>
      <w:r>
        <w:t>1997 gekündigt werden."</w:t>
      </w:r>
    </w:p>
    <w:p>
      <w:r>
        <w:t>Für 1995 betrug die Vollpauschale gemäss Ziff. 4 des Spi-</w:t>
      </w:r>
    </w:p>
    <w:p>
      <w:r>
        <w:t>talabkommens Fr. 1167.- und für 1996 teuerungsangepasst</w:t>
      </w:r>
    </w:p>
    <w:p>
      <w:r>
        <w:t>Fr. 1215.-.</w:t>
      </w:r>
    </w:p>
    <w:p>
      <w:r>
        <w:t>Mit Schreiben vom 14. Februar 1996 teilte der Vor-</w:t>
      </w:r>
    </w:p>
    <w:p>
      <w:r>
        <w:t>steher des Gesundheits- und Sozialdepartementes des Kantons</w:t>
      </w:r>
    </w:p>
    <w:p>
      <w:r>
        <w:t>Luzern (Regierungsrat X.________) den Gesundheitsdirek-</w:t>
      </w:r>
    </w:p>
    <w:p>
      <w:r>
        <w:t>tionen des Kantons Schwyz und denjenigen von Nidwalden, Ob-</w:t>
      </w:r>
    </w:p>
    <w:p>
      <w:r>
        <w:t>walden und Uri, mit welchen Kantonen ein gleichlautendes</w:t>
      </w:r>
    </w:p>
    <w:p>
      <w:r>
        <w:t>Spitalabkommen bestand, mit, die ausserkantonalen Kranken-</w:t>
      </w:r>
    </w:p>
    <w:p>
      <w:r>
        <w:t>kassen stellten sich auf den Standpunkt, dass mit Inkraft-</w:t>
      </w:r>
    </w:p>
    <w:p>
      <w:r>
        <w:t>treten des neuen Bundesgesetzes über die Krankenversiche-</w:t>
      </w:r>
    </w:p>
    <w:p>
      <w:r>
        <w:t>rung (KVG) am 1. Januar 1996 die Vereinbarungen automatisch</w:t>
      </w:r>
    </w:p>
    <w:p>
      <w:r>
        <w:t>aufgehoben seien und sie daher nur noch Kostengutsprache in</w:t>
      </w:r>
    </w:p>
    <w:p>
      <w:r>
        <w:t>der Höhe der Tagespauschale von Patienten mit Wohnsitz im</w:t>
      </w:r>
    </w:p>
    <w:p>
      <w:r>
        <w:t>Kanton Luzern von Fr. 325.- leisteten. Nach Verhandlungen</w:t>
      </w:r>
    </w:p>
    <w:p>
      <w:r>
        <w:t>erklärte sich der Kantonalverband Luzerner Krankenkassen</w:t>
      </w:r>
    </w:p>
    <w:p>
      <w:r>
        <w:t>namens der Kantonalverbände Uri, Schwyz, Obwalden, Nidwal-</w:t>
      </w:r>
    </w:p>
    <w:p>
      <w:r>
        <w:t>den und Zug zum Abschluss eines Vergleichs bereit. Danach</w:t>
      </w:r>
    </w:p>
    <w:p>
      <w:r>
        <w:t>sollten die Spitalabkommen bis 31. Dezember 1996 Geltung</w:t>
      </w:r>
    </w:p>
    <w:p>
      <w:r>
        <w:t>haben. Im Gegenzug sollte die Taxerhöhung für 1996 voll zu</w:t>
      </w:r>
    </w:p>
    <w:p>
      <w:r>
        <w:t>Lasten der Kantone gehen, somit der von den Krankenversi-</w:t>
      </w:r>
    </w:p>
    <w:p>
      <w:r>
        <w:t>cherern zu übernehmende Kostenanteil an der Vollpauschale</w:t>
      </w:r>
    </w:p>
    <w:p>
      <w:r>
        <w:t>für dieses Jahr bei Fr. 817.- (70 % von Fr. 1167.-) belas-</w:t>
      </w:r>
    </w:p>
    <w:p>
      <w:r>
        <w:t>sen werden.</w:t>
      </w:r>
    </w:p>
    <w:p>
      <w:r>
        <w:t>Am 7. Mai 1996 beschloss der Regierungsrat des Kantons</w:t>
      </w:r>
    </w:p>
    <w:p>
      <w:r>
        <w:t>Schwyz die Ablehnung des Vergleichsvorschlags der Kassen-</w:t>
      </w:r>
    </w:p>
    <w:p>
      <w:r>
        <w:t>verbände vom 24. April 1996 und Festhalten am Spitalabkom-</w:t>
      </w:r>
    </w:p>
    <w:p>
      <w:r>
        <w:t>men mindestens bis 31. Dezember 1997. Daraufhin verfügte</w:t>
      </w:r>
    </w:p>
    <w:p>
      <w:r>
        <w:t>der Vorsteher des Gesundheits- und Sozialdepartementes des</w:t>
      </w:r>
    </w:p>
    <w:p>
      <w:r>
        <w:t>Kantons Luzern ab 13. Mai 1996 bis auf weiteres einen Auf-</w:t>
      </w:r>
    </w:p>
    <w:p>
      <w:r>
        <w:t>nahmestopp für alle Innerschweizer Patienten, welche sich</w:t>
      </w:r>
    </w:p>
    <w:p>
      <w:r>
        <w:t>in den Allgemeinen Abteilungen des Kantonsspitals und des</w:t>
      </w:r>
    </w:p>
    <w:p>
      <w:r>
        <w:t>Kinderspitals behandeln lassen wollen. Von dieser Massnahme</w:t>
      </w:r>
    </w:p>
    <w:p>
      <w:r>
        <w:t>nicht betroffen waren u.a. Patienten, welche eine Kosten-</w:t>
      </w:r>
    </w:p>
    <w:p>
      <w:r>
        <w:t>gutsprache ihres Wohnsitzkantons oder Versicherers zur vor-</w:t>
      </w:r>
    </w:p>
    <w:p>
      <w:r>
        <w:t>behaltlosen Übernahme der vereinbarten Vollpauschalen vor-</w:t>
      </w:r>
    </w:p>
    <w:p>
      <w:r>
        <w:t>legen konnten.</w:t>
      </w:r>
    </w:p>
    <w:p>
      <w:r>
        <w:t>Am 22. Mai 1996 erklärte der VdKK namens und auftrags</w:t>
      </w:r>
    </w:p>
    <w:p>
      <w:r>
        <w:t>aller im Kanton Schwyz tätigen und dem Verband angeschlos-</w:t>
      </w:r>
    </w:p>
    <w:p>
      <w:r>
        <w:t>senen Krankenversicherer den "Rücktritt bzw. den Nichtbei-</w:t>
      </w:r>
    </w:p>
    <w:p>
      <w:r>
        <w:t>tritt zu Ziff. 4 (tarifliche Komponente) des Spitalabkom-</w:t>
      </w:r>
    </w:p>
    <w:p>
      <w:r>
        <w:t>mens".</w:t>
      </w:r>
    </w:p>
    <w:p>
      <w:r>
        <w:t>Am 30. Mai 1996 erhob der Kanton Schwyz beim Schweize-</w:t>
      </w:r>
    </w:p>
    <w:p>
      <w:r>
        <w:t>rischen Bundesgericht Klage gegen den Kanton Luzern mit dem</w:t>
      </w:r>
    </w:p>
    <w:p>
      <w:r>
        <w:t>Hauptbegehren, der "Beklagte sei anzuhalten, Patientinnen</w:t>
      </w:r>
    </w:p>
    <w:p>
      <w:r>
        <w:t>und Patienten aus dem Kanton Schwyz mit sofortiger Wirkung</w:t>
      </w:r>
    </w:p>
    <w:p>
      <w:r>
        <w:t>zu den Bedingungen und für die Dauer gemäss Spitalabkommen</w:t>
      </w:r>
    </w:p>
    <w:p>
      <w:r>
        <w:t>aus dem Jahre 1993 im Kantonsspital und Kinderspital Luzern</w:t>
      </w:r>
    </w:p>
    <w:p>
      <w:r>
        <w:t>aufzunehmen". Nachdem der Präsident der urteilenden I. Öf-</w:t>
      </w:r>
    </w:p>
    <w:p>
      <w:r>
        <w:t>fentlichrechtlichen Abteilung das gleichlautende vorsorg-</w:t>
      </w:r>
    </w:p>
    <w:p>
      <w:r>
        <w:t>liche Massnahmebegehren mit Entscheid vom 19. Juni 1996 ab-</w:t>
      </w:r>
    </w:p>
    <w:p>
      <w:r>
        <w:t>gewiesen hatte, beschloss der Regierungsrat des Kantons</w:t>
      </w:r>
    </w:p>
    <w:p>
      <w:r>
        <w:t>Schwyz am 25. Juni 1996, für die Dauer des bundesgericht-</w:t>
      </w:r>
    </w:p>
    <w:p>
      <w:r>
        <w:t>lichen Verfahrens, ohne Anerkennung einer Rechtspflicht und</w:t>
      </w:r>
    </w:p>
    <w:p>
      <w:r>
        <w:t>unter Vorbehalt der Rückforderung geleisteter Zahlungen,</w:t>
      </w:r>
    </w:p>
    <w:p>
      <w:r>
        <w:t>für Schwyzer Patientinnen und Patienten Kostengutsprache</w:t>
      </w:r>
    </w:p>
    <w:p>
      <w:r>
        <w:t>für den von den Krankenversicherern nicht gedeckten Teil</w:t>
      </w:r>
    </w:p>
    <w:p>
      <w:r>
        <w:t>der Tagespauschale von Fr. 1215.- zu leisten. Mit Urteil</w:t>
      </w:r>
    </w:p>
    <w:p>
      <w:r>
        <w:t>vom 11. Dezember 1996 wies das Bundesgericht die staats-</w:t>
      </w:r>
    </w:p>
    <w:p>
      <w:r>
        <w:t>rechtliche Klage ab.</w:t>
      </w:r>
    </w:p>
    <w:p>
      <w:r>
        <w:t>Am 4. Februar/13. März 1997 schlossen die Kantone</w:t>
      </w:r>
    </w:p>
    <w:p>
      <w:r>
        <w:t>Luzern und Schwyz, vertreten durch die zuständigen Depar-</w:t>
      </w:r>
    </w:p>
    <w:p>
      <w:r>
        <w:t>tementsvorsteher, mit Wirkung ab 1. März 1997 ein neues</w:t>
      </w:r>
    </w:p>
    <w:p>
      <w:r>
        <w:t>Spitalabkommen "betreffend die Kostenregelung für die</w:t>
      </w:r>
    </w:p>
    <w:p>
      <w:r>
        <w:t>Behandlung von Patientinnen und Patienten mit zivilrecht-</w:t>
      </w:r>
    </w:p>
    <w:p>
      <w:r>
        <w:t>lichem Wohnsitz im Kanton Schwyz, die im Kantonsspital</w:t>
      </w:r>
    </w:p>
    <w:p>
      <w:r>
        <w:t>Luzern (inkl. Kinderspital) Zentrumsleistungen beanspru-</w:t>
      </w:r>
    </w:p>
    <w:p>
      <w:r>
        <w:t>chen" ab.</w:t>
      </w:r>
    </w:p>
    <w:p>
      <w:r>
        <w:t>Mit Schreiben vom 25. August 1997 erteilte der VdKK</w:t>
      </w:r>
    </w:p>
    <w:p>
      <w:r>
        <w:t>den Bemühungen des Kantons Schwyz um eine einvernehmliche</w:t>
      </w:r>
    </w:p>
    <w:p>
      <w:r>
        <w:t>Regelung der Frage der Kostenaufteilung bei Hospitalisa-</w:t>
      </w:r>
    </w:p>
    <w:p>
      <w:r>
        <w:t>tionen von im Kanton wohnhaften Versicherten im Kantons-</w:t>
      </w:r>
    </w:p>
    <w:p>
      <w:r>
        <w:t>spital oder Kinderspital Luzern definitiv eine Absage.</w:t>
      </w:r>
    </w:p>
    <w:p>
      <w:r>
        <w:t>B.- Am 17. Dezember 1997 reichte der Kanton Schwyz</w:t>
      </w:r>
    </w:p>
    <w:p>
      <w:r>
        <w:t>beim kantonalen Verwaltungsgericht Klage gegen den kan-</w:t>
      </w:r>
    </w:p>
    <w:p>
      <w:r>
        <w:t>tonalen Kassenverband sowie die Visana Krankenkasse ein</w:t>
      </w:r>
    </w:p>
    <w:p>
      <w:r>
        <w:t>mit den Rechtsbegehren:</w:t>
      </w:r>
    </w:p>
    <w:p>
      <w:r>
        <w:t>"1. Es sei gerichtlich festzustellen, dass der Beklagte 1</w:t>
      </w:r>
    </w:p>
    <w:p>
      <w:r>
        <w:t>a) bis 31.12.1997 (eventuell: bis 31.12.1996) an das</w:t>
      </w:r>
    </w:p>
    <w:p>
      <w:r>
        <w:t>Spitalabkommen (...) gebunden gewesen wäre, und dem-</w:t>
      </w:r>
    </w:p>
    <w:p>
      <w:r>
        <w:t>zufolge</w:t>
      </w:r>
    </w:p>
    <w:p>
      <w:r>
        <w:t>b) durch die Unverbindlicherklärung bzw. "Aufkündigung"</w:t>
      </w:r>
    </w:p>
    <w:p>
      <w:r>
        <w:t>des Spitalabkommens der 1.1.1996 eine Vertragsver-</w:t>
      </w:r>
    </w:p>
    <w:p>
      <w:r>
        <w:t>letzung begangen hat.</w:t>
      </w:r>
    </w:p>
    <w:p>
      <w:r>
        <w:t>2.Die Beklagte 2 sei zu verpflichten, dem Kläger zu be-</w:t>
      </w:r>
    </w:p>
    <w:p>
      <w:r>
        <w:t>zahlen bzw. zurückzuerstatten</w:t>
      </w:r>
    </w:p>
    <w:p>
      <w:r>
        <w:t>a) Fr. 2'100.- zuzüglich Zins zu 5 % seit 2.10.1996</w:t>
      </w:r>
    </w:p>
    <w:p>
      <w:r>
        <w:t>(Mehrkosten aus Behandlung der Patientin T.________</w:t>
      </w:r>
    </w:p>
    <w:p>
      <w:r>
        <w:t>im Kantonsspital Luzern vom 8.1.1996 bis 11.1.1996);</w:t>
      </w:r>
    </w:p>
    <w:p>
      <w:r>
        <w:t>b) Fr. 1'350.- zuzüglich Zins zu 5 % seit 6.8.1997</w:t>
      </w:r>
    </w:p>
    <w:p>
      <w:r>
        <w:t>(Mehrkosten aus Behandlung des Patienten K.________</w:t>
      </w:r>
    </w:p>
    <w:p>
      <w:r>
        <w:t>im Kantonsspital Luzern vom 19.6.1997 bis</w:t>
      </w:r>
    </w:p>
    <w:p>
      <w:r>
        <w:t>23.6.1997).</w:t>
      </w:r>
    </w:p>
    <w:p>
      <w:r>
        <w:t>3.Es sei davon Vormerk zu nehmen, dass die Geltendmachung</w:t>
      </w:r>
    </w:p>
    <w:p>
      <w:r>
        <w:t>weiterer Forderungen gegenüber der Beklagten 2 und</w:t>
      </w:r>
    </w:p>
    <w:p>
      <w:r>
        <w:t>gegenüber den übrigen dem Beklagten 1 angeschlossenen</w:t>
      </w:r>
    </w:p>
    <w:p>
      <w:r>
        <w:t>Kassen vorbehalten bleibt.</w:t>
      </w:r>
    </w:p>
    <w:p>
      <w:r>
        <w:t>4.Unter Kosten- und Entschädigungsfolgen zu Lasten der</w:t>
      </w:r>
    </w:p>
    <w:p>
      <w:r>
        <w:t>Beklagten."</w:t>
      </w:r>
    </w:p>
    <w:p>
      <w:r>
        <w:t>Der VdKK und die Visana Krankenkasse beantragten in</w:t>
      </w:r>
    </w:p>
    <w:p>
      <w:r>
        <w:t>der gemeinsamen Klageantwort, auf die Begehren Ziff. 1 und</w:t>
      </w:r>
    </w:p>
    <w:p>
      <w:r>
        <w:t>3 nicht einzutreten, eventuell diese abzuweisen, die Anträ-</w:t>
      </w:r>
    </w:p>
    <w:p>
      <w:r>
        <w:t>ge gemäss Ziff. 2 und 4 abzuweisen, unter Kosten- und Ent-</w:t>
      </w:r>
    </w:p>
    <w:p>
      <w:r>
        <w:t>schädigungsfolge zu Lasten des Klägers. In Replik und Du-</w:t>
      </w:r>
    </w:p>
    <w:p>
      <w:r>
        <w:t>plik hielten die Parteien an ihren unterschiedlichen Stand-</w:t>
      </w:r>
    </w:p>
    <w:p>
      <w:r>
        <w:t>punkten fest.</w:t>
      </w:r>
    </w:p>
    <w:p>
      <w:r>
        <w:t>Mit Entscheid vom 22. Oktober 1998 trat das Verwal-</w:t>
      </w:r>
    </w:p>
    <w:p>
      <w:r>
        <w:t>tungsgericht des Kantons Schwyz auf das Klagebegehren</w:t>
      </w:r>
    </w:p>
    <w:p>
      <w:r>
        <w:t>Ziffer 1 nicht ein (Dispositiv-Ziff. 1), wies die Klage-</w:t>
      </w:r>
    </w:p>
    <w:p>
      <w:r>
        <w:t>begehren Ziffer 2 und 3 ab (Dispositiv-Ziff. 2), verpflich-</w:t>
      </w:r>
    </w:p>
    <w:p>
      <w:r>
        <w:t>tete den Kläger zur Tragung der Verfahrenskosten und zur</w:t>
      </w:r>
    </w:p>
    <w:p>
      <w:r>
        <w:t>Bezahlung einer Parteientschädigung an die Beklagten (Dis-</w:t>
      </w:r>
    </w:p>
    <w:p>
      <w:r>
        <w:t>positiv-Ziffn. 3 und 4) und wies darauf hin, dass, soweit</w:t>
      </w:r>
    </w:p>
    <w:p>
      <w:r>
        <w:t>die Verletzung von Bundesrecht gerügt werde, gegen den Ent-</w:t>
      </w:r>
    </w:p>
    <w:p>
      <w:r>
        <w:t>scheid beim Eidgenössischen Versicherungsgericht Verwal-</w:t>
      </w:r>
    </w:p>
    <w:p>
      <w:r>
        <w:t>tungsgerichtsbeschwerde erhoben werden könne (Dispositiv-</w:t>
      </w:r>
    </w:p>
    <w:p>
      <w:r>
        <w:t>Ziff. 5).</w:t>
      </w:r>
    </w:p>
    <w:p>
      <w:r>
        <w:t>C.- Der Kanton Schwyz, vertreten durch den Regierungs-</w:t>
      </w:r>
    </w:p>
    <w:p>
      <w:r>
        <w:t>rat und dieser wiederum durch Rechtsanwalt S.________,</w:t>
      </w:r>
    </w:p>
    <w:p>
      <w:r>
        <w:t>Goldau, führt Verwaltungsgerichtsbeschwerde mit den Rechts-</w:t>
      </w:r>
    </w:p>
    <w:p>
      <w:r>
        <w:t>begehren, es seien die Dispositiv-Ziffern 2 bis 4 des an-</w:t>
      </w:r>
    </w:p>
    <w:p>
      <w:r>
        <w:t>gefochtenen Entscheids aufzuheben und das Begehren gemäss</w:t>
      </w:r>
    </w:p>
    <w:p>
      <w:r>
        <w:t>Ziff. 2 der Klage gutzuheissen, eventuell die Sache zur</w:t>
      </w:r>
    </w:p>
    <w:p>
      <w:r>
        <w:t>Neubeurteilung an das kantonale Gericht zurückzuweisen.</w:t>
      </w:r>
    </w:p>
    <w:p>
      <w:r>
        <w:t>Die Visana Krankenkasse trägt auf Abweisung der Ver-</w:t>
      </w:r>
    </w:p>
    <w:p>
      <w:r>
        <w:t>waltungsgerichtsbeschwerde an. Im gleichen Sinne lässt sich</w:t>
      </w:r>
    </w:p>
    <w:p>
      <w:r>
        <w:t>das Bundesamt für Sozialversicherung vernehmen. Das Verwal-</w:t>
      </w:r>
    </w:p>
    <w:p>
      <w:r>
        <w:t>tungsgericht des Kantons Schwyz beantragt Abweisung der</w:t>
      </w:r>
    </w:p>
    <w:p>
      <w:r>
        <w:t>Verwaltungsgerichtsbeschwerde, soweit darauf einzutreten</w:t>
      </w:r>
    </w:p>
    <w:p>
      <w:r>
        <w:t>ist.</w:t>
      </w:r>
    </w:p>
    <w:p>
      <w:r>
        <w:t>Das Eidg. Versicherungsgericht zieht in Erwägung:</w:t>
      </w:r>
    </w:p>
    <w:p>
      <w:r>
        <w:t>1.- Im Rahmen des 1993 mit dem Kanton Luzern geschlos-</w:t>
      </w:r>
    </w:p>
    <w:p>
      <w:r>
        <w:t>senen Spitalabkommens ("betreffend die Kostenregelung für</w:t>
      </w:r>
    </w:p>
    <w:p>
      <w:r>
        <w:t>die Behandlung von Schwyzer Patientinnen und Patienten, die</w:t>
      </w:r>
    </w:p>
    <w:p>
      <w:r>
        <w:t>im Kantonsspital und Kinderspital Luzern Zentrumsleistungen</w:t>
      </w:r>
    </w:p>
    <w:p>
      <w:r>
        <w:t>beanspruchen"), haben der Kanton Schwyz und der damalige</w:t>
      </w:r>
    </w:p>
    <w:p>
      <w:r>
        <w:t>Verband der Krankenkassen im Kanton Schwyz in Ziff. 5 ver-</w:t>
      </w:r>
    </w:p>
    <w:p>
      <w:r>
        <w:t>einbart, von den jeweils in Rechnung gestellten voll zu</w:t>
      </w:r>
    </w:p>
    <w:p>
      <w:r>
        <w:t>vergütenden Kosten 70 Prozent (Krankenkasse) resp. 30 Pro-</w:t>
      </w:r>
    </w:p>
    <w:p>
      <w:r>
        <w:t>zent (Kanton) zu übernehmen. Diese Kostenverteilung sollte,</w:t>
      </w:r>
    </w:p>
    <w:p>
      <w:r>
        <w:t>wie das gesamte Vertragswerk, mindestens bis Ende Dezember</w:t>
      </w:r>
    </w:p>
    <w:p>
      <w:r>
        <w:t>1997 gelten (Ziff. 10 des Abkommens).</w:t>
      </w:r>
    </w:p>
    <w:p>
      <w:r>
        <w:t>Gemäss Art. 41 Abs. 1 des am 1. Januar 1996 in Kraft</w:t>
      </w:r>
    </w:p>
    <w:p>
      <w:r>
        <w:t>getretenen neuen Bundesgesetzes über die Krankenversiche-</w:t>
      </w:r>
    </w:p>
    <w:p>
      <w:r>
        <w:t>rung vom 18. März 1994 (KVG) muss der Versicherer bei sta-</w:t>
      </w:r>
    </w:p>
    <w:p>
      <w:r>
        <w:t>tionärer oder teilstationärer Behandlung die Kosten höchs-</w:t>
      </w:r>
    </w:p>
    <w:p>
      <w:r>
        <w:t>tens nach dem Tarif übernehmen, der im Wohnkanton der ver-</w:t>
      </w:r>
    </w:p>
    <w:p>
      <w:r>
        <w:t>sicherten Person gilt. Beansprucht die versicherte Person</w:t>
      </w:r>
    </w:p>
    <w:p>
      <w:r>
        <w:t>aus medizinischen Gründen (im Sinne von Abs. 2 Ingress und</w:t>
      </w:r>
    </w:p>
    <w:p>
      <w:r>
        <w:t>lit. b) die Dienste eines ausserhalb ihres Wohnkantons be-</w:t>
      </w:r>
    </w:p>
    <w:p>
      <w:r>
        <w:t>findlichen öffentlichen oder öffentlich subventionierten</w:t>
      </w:r>
    </w:p>
    <w:p>
      <w:r>
        <w:t>Spitals, so übernimmt der Wohnkanton die Differenz zwischen</w:t>
      </w:r>
    </w:p>
    <w:p>
      <w:r>
        <w:t>den in Rechnung gestellten Kosten und den Tarifen des be-</w:t>
      </w:r>
    </w:p>
    <w:p>
      <w:r>
        <w:t>treffenden Spitals für Einwohner und Einwohnerinnen des</w:t>
      </w:r>
    </w:p>
    <w:p>
      <w:r>
        <w:t>Kantons (Abs. 3 erster Satz). Diese Tarife sind in einem</w:t>
      </w:r>
    </w:p>
    <w:p>
      <w:r>
        <w:t>Vertrag geregelt oder beruhen in den vom Gesetz bestimm-</w:t>
      </w:r>
    </w:p>
    <w:p>
      <w:r>
        <w:t>ten Fällen auf einem Erlass der zuständigen Behörde</w:t>
      </w:r>
    </w:p>
    <w:p>
      <w:r>
        <w:t>(vgl. Art. 43 Abs. 4 und Art. 46 f. KVG sowie Art. 49 KVG ;</w:t>
      </w:r>
    </w:p>
    <w:p>
      <w:r>
        <w:t>zum alten Recht siehe Art. 22quater Abs. 3 aKUVG). Dabei</w:t>
      </w:r>
    </w:p>
    <w:p>
      <w:r>
        <w:t>gilt intertemporalrechtlich, dass bestehende Tarifverträge</w:t>
      </w:r>
    </w:p>
    <w:p>
      <w:r>
        <w:t>nicht mit dem Inkrafttreten des Krankenversicherungsgeset-</w:t>
      </w:r>
    </w:p>
    <w:p>
      <w:r>
        <w:t>zes aufgehoben werden (Art. 104 Abs. 1 erster Satz KVG).</w:t>
      </w:r>
    </w:p>
    <w:p>
      <w:r>
        <w:t>Diese behalten grundsätzlich ihre Gültigkeit, sind aber</w:t>
      </w:r>
    </w:p>
    <w:p>
      <w:r>
        <w:t>gemäss Art. 8 Abs. 1 der vom Bundesrat gestützt auf</w:t>
      </w:r>
    </w:p>
    <w:p>
      <w:r>
        <w:t>Art. 104 Abs. 1 zweiter Satz KVG erlassenen Verordnung vom</w:t>
      </w:r>
    </w:p>
    <w:p>
      <w:r>
        <w:rPr>
          <w:b/>
        </w:rPr>
        <w:t>E. 12</w:t>
      </w:r>
    </w:p>
    <w:p>
      <w:r>
        <w:t>April 1995 über die Inkraftsetzung und Einführung des</w:t>
      </w:r>
    </w:p>
    <w:p>
      <w:r>
        <w:t>KVG bis zum 31. Dezember 1997 an das neue Recht anzupassen.</w:t>
      </w:r>
    </w:p>
    <w:p>
      <w:r>
        <w:t>2.- Im vorliegenden Fall hat die Visana von den Kosten</w:t>
      </w:r>
    </w:p>
    <w:p>
      <w:r>
        <w:t>für die - aus medizinischen Gründen im Sinne von Art. 41</w:t>
      </w:r>
    </w:p>
    <w:p>
      <w:r>
        <w:t>Abs. 2 lit. b KVG erfolgte - Behandlung und den Aufenthalt</w:t>
      </w:r>
    </w:p>
    <w:p>
      <w:r>
        <w:t>ihrer im Kanton Schwyz wohnhaften Mitglieder T.________ und</w:t>
      </w:r>
    </w:p>
    <w:p>
      <w:r>
        <w:t>K.________ in der Augenklinik resp. Hals-Nasen-</w:t>
      </w:r>
    </w:p>
    <w:p>
      <w:r>
        <w:t>Ohren-Klinik des Kantonsspitals Luzern vom 8. bis 11. Janu-</w:t>
      </w:r>
    </w:p>
    <w:p>
      <w:r>
        <w:t>ar 1996 bzw. 19. bis 23. Juni 1997 von insgesamt Fr. 9110.-</w:t>
      </w:r>
    </w:p>
    <w:p>
      <w:r>
        <w:t>die Summe von Fr. 2925.- entsprechend dem Pauschaltarif für</w:t>
      </w:r>
    </w:p>
    <w:p>
      <w:r>
        <w:t>Einwohnerinnen und Einwohner des Kantons Luzern von</w:t>
      </w:r>
    </w:p>
    <w:p>
      <w:r>
        <w:t>Fr. 325.- pro Tag übernommen. Damit hat sie, was unbestrit-</w:t>
      </w:r>
    </w:p>
    <w:p>
      <w:r>
        <w:t>ten ist, ihre gesetzliche Leistungspflicht im Rahmen der</w:t>
      </w:r>
    </w:p>
    <w:p>
      <w:r>
        <w:t>obligatorischen Krankenpflegeversicherung gemäss Art. 41</w:t>
      </w:r>
    </w:p>
    <w:p>
      <w:r>
        <w:t>Abs. 2 Ingress und Abs. 3 KVG erfüllt.</w:t>
      </w:r>
    </w:p>
    <w:p>
      <w:r>
        <w:t>Nach Auffassung des Kantons Schwyz, der den Restbetrag</w:t>
      </w:r>
    </w:p>
    <w:p>
      <w:r>
        <w:t>von Fr. 6185.- bezahlt hat, wozu er gemäss Art. 41 Abs. 3</w:t>
      </w:r>
    </w:p>
    <w:p>
      <w:r>
        <w:t>KVG grundsätzlich verpflichtet ist, hat die Visana von</w:t>
      </w:r>
    </w:p>
    <w:p>
      <w:r>
        <w:t>den Hospitalisationskosten von Fr. 9110.- die Summe von</w:t>
      </w:r>
    </w:p>
    <w:p>
      <w:r>
        <w:t>Fr. 6375.- zu übernehmen und ihm die entsprechend zuviel</w:t>
      </w:r>
    </w:p>
    <w:p>
      <w:r>
        <w:t>geleisteten Fr. 3450.- (recte: Fr. 3452.- = Fr. 6377.- -</w:t>
      </w:r>
    </w:p>
    <w:p>
      <w:r>
        <w:t>Fr. 2925.-) rückzuerstatten. Zur Begründung seiner Forde-</w:t>
      </w:r>
    </w:p>
    <w:p>
      <w:r>
        <w:t>rung beruft er sich auf Ziff. 5 des 1993 mit dem Kanton</w:t>
      </w:r>
    </w:p>
    <w:p>
      <w:r>
        <w:t>Luzern und dem damaligen schwyzerischen Krankenkassenver-</w:t>
      </w:r>
    </w:p>
    <w:p>
      <w:r>
        <w:t>band abgeschlossenen Spitalabkommens, wonach die "Kranken-</w:t>
      </w:r>
    </w:p>
    <w:p>
      <w:r>
        <w:t>kasse des Patienten" 70 Prozent, der "Wohnsitzkanton des</w:t>
      </w:r>
    </w:p>
    <w:p>
      <w:r>
        <w:t>Patienten" 30 Prozent der in Rechnung gestellten Kosten zu</w:t>
      </w:r>
    </w:p>
    <w:p>
      <w:r>
        <w:t>übernehmen hat. Diese Kostenverteilung ergibt oder ergäbe</w:t>
      </w:r>
    </w:p>
    <w:p>
      <w:r>
        <w:t>in den Fällen T.________ und K.________ einen Betrag von</w:t>
      </w:r>
    </w:p>
    <w:p>
      <w:r>
        <w:t>insgesamt Fr. 6377.- (7/10 x Fr. 9110.-) zu Lasten der</w:t>
      </w:r>
    </w:p>
    <w:p>
      <w:r>
        <w:t>Visana.</w:t>
      </w:r>
    </w:p>
    <w:p>
      <w:r>
        <w:t>Das schwyzerische Verwaltungsgericht hat die Klage des</w:t>
      </w:r>
    </w:p>
    <w:p>
      <w:r>
        <w:t>Kantons auf Bezahlung resp. Rückerstattung von Fr. 3450.-</w:t>
      </w:r>
    </w:p>
    <w:p>
      <w:r>
        <w:t>zuzüglich Zins zu 5 % auf dem Betrag von Fr. 2100.- bzw.</w:t>
      </w:r>
    </w:p>
    <w:p>
      <w:r>
        <w:t>Fr. 1350.- seit Datum der jeweiligen Rechnungsstellung ab-</w:t>
      </w:r>
    </w:p>
    <w:p>
      <w:r>
        <w:t>gewiesen. Zur Begründung hat es unter anderem ausgeführt,</w:t>
      </w:r>
    </w:p>
    <w:p>
      <w:r>
        <w:t>Art. 41 Abs. 3 KVG sei mit Inkrafttreten des neuen Bundes-</w:t>
      </w:r>
    </w:p>
    <w:p>
      <w:r>
        <w:t>gesetzes über die Krankenversicherung am 1. Januar 1996</w:t>
      </w:r>
    </w:p>
    <w:p>
      <w:r>
        <w:t>sofort anwendbar gewesen. Der in dieser Bestimmung fest-</w:t>
      </w:r>
    </w:p>
    <w:p>
      <w:r>
        <w:t>gelegte Umfang der Leistungspflicht des Krankenversicherers</w:t>
      </w:r>
    </w:p>
    <w:p>
      <w:r>
        <w:t>einerseits und der Differenzzahlungspflicht des Wohnkantons</w:t>
      </w:r>
    </w:p>
    <w:p>
      <w:r>
        <w:t>anderseits sei zwingend und dulde keine davon abweichenden</w:t>
      </w:r>
    </w:p>
    <w:p>
      <w:r>
        <w:t>Vereinbarungen. Bei der bestehenden Rechts- und Sachlage</w:t>
      </w:r>
    </w:p>
    <w:p>
      <w:r>
        <w:t>sei im Übrigen dem Gesetzmässigkeitsprinzip höheres Gewicht</w:t>
      </w:r>
    </w:p>
    <w:p>
      <w:r>
        <w:t>einzuräumen als der Vertragsbeständigkeit, weshalb der vom</w:t>
      </w:r>
    </w:p>
    <w:p>
      <w:r>
        <w:t>klagenden Kanton angerufene Grundsatz "pacta sunt servanda"</w:t>
      </w:r>
    </w:p>
    <w:p>
      <w:r>
        <w:t>nicht verfange. Ebenfalls sei dem beklagten Verband weder</w:t>
      </w:r>
    </w:p>
    <w:p>
      <w:r>
        <w:t>ein rechtsmissbräuchliches noch rechtsungleiches Verhalten</w:t>
      </w:r>
    </w:p>
    <w:p>
      <w:r>
        <w:t>vorzuwerfen, weil er sich einerseits auf Vertragsungültig-</w:t>
      </w:r>
    </w:p>
    <w:p>
      <w:r>
        <w:t>keit berufe und anderseits mit den Kantonen Uri, Obwalden,</w:t>
      </w:r>
    </w:p>
    <w:p>
      <w:r>
        <w:t>Nidwalden und Zug das Spitalabkommen mit einigen Modifika-</w:t>
      </w:r>
    </w:p>
    <w:p>
      <w:r>
        <w:t>tionen bis Ende 1996 habe weiterlaufen lassen. Die dem</w:t>
      </w:r>
    </w:p>
    <w:p>
      <w:r>
        <w:t>beklagten Verband angeschlossenen Krankenversicherer seien</w:t>
      </w:r>
    </w:p>
    <w:p>
      <w:r>
        <w:t>daher zu Recht ab 1. Januar 1996 der Regelung der Kosten-</w:t>
      </w:r>
    </w:p>
    <w:p>
      <w:r>
        <w:t>verteilung nach Ziff. 5 des Spitalabkommens nicht mehr</w:t>
      </w:r>
    </w:p>
    <w:p>
      <w:r>
        <w:t>nachgekommen.</w:t>
      </w:r>
    </w:p>
    <w:p>
      <w:r>
        <w:t>3.- Es stellt sich zunächst die von Amtes wegen zu</w:t>
      </w:r>
    </w:p>
    <w:p>
      <w:r>
        <w:t>prüfende Frage, ob auf die Verwaltungsgerichtsbeschwerde</w:t>
      </w:r>
    </w:p>
    <w:p>
      <w:r>
        <w:t>eingetreten werden kann ( BGE 124 II 411 Erw. 1, 124 III 46</w:t>
      </w:r>
    </w:p>
    <w:p>
      <w:r>
        <w:t>Erw. 1, 123 V 315 Erw. 3, je mit Hinweisen).</w:t>
      </w:r>
    </w:p>
    <w:p>
      <w:r>
        <w:t>a) Gemäss Art. 128 OG beurteilt das Eidgenössische</w:t>
      </w:r>
    </w:p>
    <w:p>
      <w:r>
        <w:t>Versicherungsgericht letztinstanzlich Verwaltungsgerichts-</w:t>
      </w:r>
    </w:p>
    <w:p>
      <w:r>
        <w:t>beschwerden gegen Verfügungen im Sinne von Art. 97, 98</w:t>
      </w:r>
    </w:p>
    <w:p>
      <w:r>
        <w:t>lit. b-h und 98a OG auf dem Gebiet der Sozialversicherung.</w:t>
      </w:r>
    </w:p>
    <w:p>
      <w:r>
        <w:t>Hinsichtlich des Begriffs der mit Verwaltungsgerichts-</w:t>
      </w:r>
    </w:p>
    <w:p>
      <w:r>
        <w:t>beschwerde anfechtbaren Verfügungen verweist Art. 97 OG</w:t>
      </w:r>
    </w:p>
    <w:p>
      <w:r>
        <w:t>auf Art. 5 VwVG . Nach Art. 5 Abs. 1 VwVG gelten als Ver-</w:t>
      </w:r>
    </w:p>
    <w:p>
      <w:r>
        <w:t>fügungen Anordnungen der Behörden im Einzelfall, die sich</w:t>
      </w:r>
    </w:p>
    <w:p>
      <w:r>
        <w:t>auf öffentliches Recht des Bundes stützen (oder richtiger-</w:t>
      </w:r>
    </w:p>
    <w:p>
      <w:r>
        <w:t>weise hätten stützen sollen; BGE 125 V 186 Erw. 2d, 123 II</w:t>
      </w:r>
    </w:p>
    <w:p>
      <w:r>
        <w:t>20 Erw. 2a) und zum Gegenstand haben: Begründung, Änderung</w:t>
      </w:r>
    </w:p>
    <w:p>
      <w:r>
        <w:t>oder Aufhebung von Rechten oder Pflichten, Feststellung des</w:t>
      </w:r>
    </w:p>
    <w:p>
      <w:r>
        <w:t>Bestehens, Nichtbestehens oder Umfanges von Rechten oder</w:t>
      </w:r>
    </w:p>
    <w:p>
      <w:r>
        <w:t>Pflichten, Abweisung von Begehren auf Begründung, Änderung,</w:t>
      </w:r>
    </w:p>
    <w:p>
      <w:r>
        <w:t>Aufhebung oder Feststellung von Rechten oder Pflichten,</w:t>
      </w:r>
    </w:p>
    <w:p>
      <w:r>
        <w:t>oder Nichteintreten auf solche Begehren ( BGE 123 V 296</w:t>
      </w:r>
    </w:p>
    <w:p>
      <w:r>
        <w:t>Erw. 3a mit Hinweisen).</w:t>
      </w:r>
    </w:p>
    <w:p>
      <w:r>
        <w:t>b) Nach der Rechtsprechung des Eidgenössischen Ver-</w:t>
      </w:r>
    </w:p>
    <w:p>
      <w:r>
        <w:t>sicherungsgerichts ( BGE 112 V 106 ) ist das Erfordernis der</w:t>
      </w:r>
    </w:p>
    <w:p>
      <w:r>
        <w:t>bundes (sozialversicherungs) rechtlichen Verfügungsgrundlage</w:t>
      </w:r>
    </w:p>
    <w:p>
      <w:r>
        <w:t>gegeben, wenn die den letztinstanzlichen kantonalen Ent-</w:t>
      </w:r>
    </w:p>
    <w:p>
      <w:r>
        <w:t>scheid unmittelbar tragenden Normen ("Basisnormen") dem</w:t>
      </w:r>
    </w:p>
    <w:p>
      <w:r>
        <w:t>Bundes (sozialversicherungs) recht angehören. Dem gegenüber</w:t>
      </w:r>
    </w:p>
    <w:p>
      <w:r>
        <w:t>kommen den weiteren für den Inhalt des angefochtenen Er-</w:t>
      </w:r>
    </w:p>
    <w:p>
      <w:r>
        <w:t>kenntnisses ebenfalls massgeblichen "Bestimmungsnormen",</w:t>
      </w:r>
    </w:p>
    <w:p>
      <w:r>
        <w:t>ungeachtet ob sie dem Recht des Bundes oder des Kantons</w:t>
      </w:r>
    </w:p>
    <w:p>
      <w:r>
        <w:t>angehören, für die Frage der Zulässigkeit der Verwaltungs-</w:t>
      </w:r>
    </w:p>
    <w:p>
      <w:r>
        <w:t>gerichtsbeschwerde grundsätzlich keine Bedeutung zu. Die</w:t>
      </w:r>
    </w:p>
    <w:p>
      <w:r>
        <w:t>Annahme einer durch kantonalrechtliche Basisnormen gebil-</w:t>
      </w:r>
    </w:p>
    <w:p>
      <w:r>
        <w:t>deten Verfügungsgrundlage im Besonderen setzt zudem voraus,</w:t>
      </w:r>
    </w:p>
    <w:p>
      <w:r>
        <w:t>dass dem kantonalen Recht im betreffenden Sachgebiet gegen-</w:t>
      </w:r>
    </w:p>
    <w:p>
      <w:r>
        <w:t>über den bundesrechtlichen Vorschriften selbstständige</w:t>
      </w:r>
    </w:p>
    <w:p>
      <w:r>
        <w:t>Bedeutung zukommt (vgl. BGE 117 Ib 400 f. Erw. 1a, 116 Ia</w:t>
      </w:r>
    </w:p>
    <w:p>
      <w:r>
        <w:t>266 f. Erw. 2b). Für die Eintretensfrage unter dem Ge-</w:t>
      </w:r>
    </w:p>
    <w:p>
      <w:r>
        <w:t>sichtspunkt der bundes (sozialversicherungs) rechtlichen Ver-</w:t>
      </w:r>
    </w:p>
    <w:p>
      <w:r>
        <w:t>fügungsgrundlage nicht entscheidend ist, ob die Verletzung</w:t>
      </w:r>
    </w:p>
    <w:p>
      <w:r>
        <w:t>von Bundesrecht gerügt wird ( BGE 112 V 113 f. Erw. 2d; fer-</w:t>
      </w:r>
    </w:p>
    <w:p>
      <w:r>
        <w:t>ner BGE 125 V 186 f. Erw. 2d, 118 Ib 132 oben, 118 V 318</w:t>
      </w:r>
    </w:p>
    <w:p>
      <w:r>
        <w:t>vor Erw. 3c; zur Sonderregelung im Bereich der beruflichen</w:t>
      </w:r>
    </w:p>
    <w:p>
      <w:r>
        <w:t>Vorsorge vgl. BGE 114 V 105 Erw. 1b; zur Überprüfbarkeit</w:t>
      </w:r>
    </w:p>
    <w:p>
      <w:r>
        <w:t>der Anwendung kantonalen Rechts im Verfahren der Verwal-</w:t>
      </w:r>
    </w:p>
    <w:p>
      <w:r>
        <w:t>tungsgerichtsbeschwerde vgl. BGE 123 II 361 Erw. 1a/aa und</w:t>
      </w:r>
    </w:p>
    <w:p>
      <w:r>
        <w:t>369 Erw. 6b/bb, 112 V 112 unten sowie Kölz/Häner, Verwal-</w:t>
      </w:r>
    </w:p>
    <w:p>
      <w:r>
        <w:t>tungsverfahren und Verwaltungsrechtspflege des Bundes,</w:t>
      </w:r>
    </w:p>
    <w:p>
      <w:r>
        <w:t>2. Aufl., Zürich 1998, S. 183 f. Rz 509 f.). Wenn in Dispo-</w:t>
      </w:r>
    </w:p>
    <w:p>
      <w:r>
        <w:t>sitiv-Ziff. 5 des angefochtenen Entscheids festgehalten</w:t>
      </w:r>
    </w:p>
    <w:p>
      <w:r>
        <w:t>wird, dass, soweit die Verletzung von Bundesrecht gerügt</w:t>
      </w:r>
    </w:p>
    <w:p>
      <w:r>
        <w:t>werde, Verwaltungsgerichtsbeschwerde beim Eidgenössischen</w:t>
      </w:r>
    </w:p>
    <w:p>
      <w:r>
        <w:t>Versicherungsgericht erhoben werden könne, ist diese</w:t>
      </w:r>
    </w:p>
    <w:p>
      <w:r>
        <w:t>Rechtsmittelbelehrung lediglich unter dem Vorbehalt rich-</w:t>
      </w:r>
    </w:p>
    <w:p>
      <w:r>
        <w:t>tig, dass eine bundesrechtliche Verfügungsgrundlage besteht</w:t>
      </w:r>
    </w:p>
    <w:p>
      <w:r>
        <w:t>und auch kein Unzulässigkeitsgrund nach Art. 129 OG gegeben</w:t>
      </w:r>
    </w:p>
    <w:p>
      <w:r>
        <w:t>ist.</w:t>
      </w:r>
    </w:p>
    <w:p>
      <w:r>
        <w:t>c) Die streitige (auf Vertragserfüllung oder Schaden-</w:t>
      </w:r>
    </w:p>
    <w:p>
      <w:r>
        <w:t>ersatz aus Vertragsverletzung gerichtete) Forderung des</w:t>
      </w:r>
    </w:p>
    <w:p>
      <w:r>
        <w:t>Kantons Schwyz gegen die Visana hat ihre (behauptete)</w:t>
      </w:r>
    </w:p>
    <w:p>
      <w:r>
        <w:t>Grundlage in Ziff. 5 des 1993 mit dem Kanton Luzern abge-</w:t>
      </w:r>
    </w:p>
    <w:p>
      <w:r>
        <w:t>schlossenen Spitalabkommens ("betreffend die Kostenregelung</w:t>
      </w:r>
    </w:p>
    <w:p>
      <w:r>
        <w:t>für die Behandlung von Schwyzer Patientinnen und Patienten,</w:t>
      </w:r>
    </w:p>
    <w:p>
      <w:r>
        <w:t>die im Kantonsspital und Kinderspital Luzern Zentrumsleis-</w:t>
      </w:r>
    </w:p>
    <w:p>
      <w:r>
        <w:t>tungen beanspruchen"). Darin haben der Kanton Schwyz und</w:t>
      </w:r>
    </w:p>
    <w:p>
      <w:r>
        <w:t>der damalige kantonale Krankenkassenverband eine - von</w:t>
      </w:r>
    </w:p>
    <w:p>
      <w:r>
        <w:t>Art. 41 Abs. 3 KVG abweichende - Kostenverteilung im Ver-</w:t>
      </w:r>
    </w:p>
    <w:p>
      <w:r>
        <w:t>hältnis 3:7 vereinbart. Das Spitalabkommen dient (e), wie</w:t>
      </w:r>
    </w:p>
    <w:p>
      <w:r>
        <w:t>das Bundesgericht in Erw. 1c seines Urteils vom 11. Dezem-</w:t>
      </w:r>
    </w:p>
    <w:p>
      <w:r>
        <w:t>ber 1996 in Sachen Kanton Schwyz gegen Kanton Luzern be-</w:t>
      </w:r>
    </w:p>
    <w:p>
      <w:r>
        <w:t>treffend Patientenaufnahmestopp (1P.316/1996) erkannte,</w:t>
      </w:r>
    </w:p>
    <w:p>
      <w:r>
        <w:t>in erster Linie der interkantonalen Planung im Bereich</w:t>
      </w:r>
    </w:p>
    <w:p>
      <w:r>
        <w:t>des Spitalwesens. Dabei handelt es sich um administrati-</w:t>
      </w:r>
    </w:p>
    <w:p>
      <w:r>
        <w:t>ves Tätigwerden im Bereich der kantonalen Spitalhoheit</w:t>
      </w:r>
    </w:p>
    <w:p>
      <w:r>
        <w:t>( Art. 3 aBV ), sodass neben dem eidgenössischen und kantona-</w:t>
      </w:r>
    </w:p>
    <w:p>
      <w:r>
        <w:t>len Verfassungsrecht das selbstständige kantonale Verwal-</w:t>
      </w:r>
    </w:p>
    <w:p>
      <w:r>
        <w:t>tungsrecht, nicht aber das Bundesverwaltungsrecht anwendbar</w:t>
      </w:r>
    </w:p>
    <w:p>
      <w:r>
        <w:t>ist. Dies spricht gegen eine bundessozialversicherungs-</w:t>
      </w:r>
    </w:p>
    <w:p>
      <w:r>
        <w:t>rechtliche Verfügungsgrundlage, zumal für den Kanton</w:t>
      </w:r>
    </w:p>
    <w:p>
      <w:r>
        <w:t>Schwyz, wie das Bundesamt in seiner Vernehmlassung zutref-</w:t>
      </w:r>
    </w:p>
    <w:p>
      <w:r>
        <w:t>fend festhält, keine Verpflichtung bestand, sich an den</w:t>
      </w:r>
    </w:p>
    <w:p>
      <w:r>
        <w:t>Kosten für Behandlung und Aufenthalt seiner Einwohner in</w:t>
      </w:r>
    </w:p>
    <w:p>
      <w:r>
        <w:t>nicht im Kanton gelegenen Spitälern zu beteiligen, weder</w:t>
      </w:r>
    </w:p>
    <w:p>
      <w:r>
        <w:t>nach dem KUVG (vgl. BGE 112 V 109 Erw. 2a) noch im Sinne</w:t>
      </w:r>
    </w:p>
    <w:p>
      <w:r>
        <w:t>einer Vorwirkung des KVG. In diesem Zusammenhang ist auch</w:t>
      </w:r>
    </w:p>
    <w:p>
      <w:r>
        <w:t>zu beachten, dass die Anwendung des Spitalabkommens im Ein-</w:t>
      </w:r>
    </w:p>
    <w:p>
      <w:r>
        <w:t>zelfall nicht notwendigerweise medizinische Gründe im Sinne</w:t>
      </w:r>
    </w:p>
    <w:p>
      <w:r>
        <w:t>von Art. 19bis Abs. 5 aKUVG (vgl. dazu RKUV 1985 Nr. K 625</w:t>
      </w:r>
    </w:p>
    <w:p>
      <w:r>
        <w:t>S. 116 vor Erw. 1c und RSKV 1982 Nr. 499 S. 178 oben) oder</w:t>
      </w:r>
    </w:p>
    <w:p>
      <w:r>
        <w:t>Art. 41 Abs. 2 lit. b KVG voraussetzt (e). Ziff. 7 dieser</w:t>
      </w:r>
    </w:p>
    <w:p>
      <w:r>
        <w:t>Vereinbarung bestimmt (e) lediglich, dass medizinische Ein-</w:t>
      </w:r>
    </w:p>
    <w:p>
      <w:r>
        <w:t>griffe und Behandlungen "soweit möglich" im Wohnsitzkanton</w:t>
      </w:r>
    </w:p>
    <w:p>
      <w:r>
        <w:t>Schwyz durchgeführt werden soll (t) en. Dies bedeutet aber</w:t>
      </w:r>
    </w:p>
    <w:p>
      <w:r>
        <w:t>auch, dass die Krankenkassen, entgegen der Auffassung der</w:t>
      </w:r>
    </w:p>
    <w:p>
      <w:r>
        <w:t>Vorinstanz, ohne ein solches Abkommen nicht in jedem Fall</w:t>
      </w:r>
    </w:p>
    <w:p>
      <w:r>
        <w:t>voll leistungspflichtig gewesen wären, zumal anzunehmen</w:t>
      </w:r>
    </w:p>
    <w:p>
      <w:r>
        <w:t>ist, dass mit der Tagesvollpauschale (1995: Fr. 1167.-)</w:t>
      </w:r>
    </w:p>
    <w:p>
      <w:r>
        <w:t>auch Nichtpflichtleistungen abgegolten wurden (vgl. BGE 108</w:t>
      </w:r>
    </w:p>
    <w:p>
      <w:r>
        <w:t>V 39 Erw. 2 und RKUV 1985 Nr. K 615 S. 29). Daraus ergibt</w:t>
      </w:r>
    </w:p>
    <w:p>
      <w:r>
        <w:t>sich weiter, dass die Kostenverteilungs-Abrede in Ziff. 5</w:t>
      </w:r>
    </w:p>
    <w:p>
      <w:r>
        <w:t>des Spitalabkommens nicht losgelöst von seinem (spitalpla-</w:t>
      </w:r>
    </w:p>
    <w:p>
      <w:r>
        <w:t>nerischen) Zweck und im Weiteren auch nicht als Tarifver-</w:t>
      </w:r>
    </w:p>
    <w:p>
      <w:r>
        <w:t>trag nach altem Recht betrachtet werden kann (vgl. Erw. 4b</w:t>
      </w:r>
    </w:p>
    <w:p>
      <w:r>
        <w:t>hienach).</w:t>
      </w:r>
    </w:p>
    <w:p>
      <w:r>
        <w:t>Anderseits gilt es zu beachten, dass das Spitalabkom-</w:t>
      </w:r>
    </w:p>
    <w:p>
      <w:r>
        <w:t>men auch im Hinblick auf die in Art. 35 Abs. 3 des bundes-</w:t>
      </w:r>
    </w:p>
    <w:p>
      <w:r>
        <w:t>rätlichen Entwurfs vorgesehene, von den Kantonen in ihren</w:t>
      </w:r>
    </w:p>
    <w:p>
      <w:r>
        <w:t>Vernehmlassungen begrüsste Neuregelung der Kostenübernahme</w:t>
      </w:r>
    </w:p>
    <w:p>
      <w:r>
        <w:t>im Falle der Beanspruchung eines ausserkantonalen öffent-</w:t>
      </w:r>
    </w:p>
    <w:p>
      <w:r>
        <w:t>lichen oder öffentlich subventionierten Spitals aus medi-</w:t>
      </w:r>
    </w:p>
    <w:p>
      <w:r>
        <w:t>zinischen Gründen (Botschaft über die Revision der Kranken-</w:t>
      </w:r>
    </w:p>
    <w:p>
      <w:r>
        <w:t>versicherung vom 6. November 1991, BBl 1992 I 93 ff., 169)</w:t>
      </w:r>
    </w:p>
    <w:p>
      <w:r>
        <w:t>geschlossen wurde. Es kommt dazu, dass es sich bei den in</w:t>
      </w:r>
    </w:p>
    <w:p>
      <w:r>
        <w:t>den konkreten Fällen (T.________ und K.________) von der</w:t>
      </w:r>
    </w:p>
    <w:p>
      <w:r>
        <w:t>Visana und dem Kanton Schwyz im Rahmen der sozialen</w:t>
      </w:r>
    </w:p>
    <w:p>
      <w:r>
        <w:t>Krankenpflegeversicherung geschuldeten Vergütungen um so-</w:t>
      </w:r>
    </w:p>
    <w:p>
      <w:r>
        <w:t>zialversicherungsrechtliche Verpflichtungen handelt und</w:t>
      </w:r>
    </w:p>
    <w:p>
      <w:r>
        <w:t>zwar grundsätzlich ungeachtet, "wer (Versicherer oder Wohn-</w:t>
      </w:r>
    </w:p>
    <w:p>
      <w:r>
        <w:t>kanton) und in welchem Umfang für die Kosten der medizi-</w:t>
      </w:r>
    </w:p>
    <w:p>
      <w:r>
        <w:t>nisch begründeten ausserkantonalen Hospitalisation (Behand-</w:t>
      </w:r>
    </w:p>
    <w:p>
      <w:r>
        <w:t>lung und Aufenthalt) aufzukommen hat" (vgl. BGE 123 V</w:t>
      </w:r>
    </w:p>
    <w:p>
      <w:r>
        <w:t>297 f. Erw. 3b/bb). In diesem Zusammenhang ist zu erwähnen,</w:t>
      </w:r>
    </w:p>
    <w:p>
      <w:r>
        <w:t>dass auch das Bundesgericht in seinem Urteil vom 11. Dezem-</w:t>
      </w:r>
    </w:p>
    <w:p>
      <w:r>
        <w:t>ber 1996 insofern keinen Unterschied zwischen der Zahlungs-</w:t>
      </w:r>
    </w:p>
    <w:p>
      <w:r>
        <w:t>verpflichtung des Kantons Schwyz und dem jeweiligen Mit-</w:t>
      </w:r>
    </w:p>
    <w:p>
      <w:r>
        <w:t>glied des damaligen kantonalen Krankenkassenverbandes ge-</w:t>
      </w:r>
    </w:p>
    <w:p>
      <w:r>
        <w:t>macht hat, als es dem Kanton Luzern als Gläubiger der ge-</w:t>
      </w:r>
    </w:p>
    <w:p>
      <w:r>
        <w:t>samten Leistung in analoger Anwendung von Art. 82 OR die</w:t>
      </w:r>
    </w:p>
    <w:p>
      <w:r>
        <w:t>Einrede des (durch die Verbandsmitglieder) nicht erfüllten</w:t>
      </w:r>
    </w:p>
    <w:p>
      <w:r>
        <w:t>Vertrages zugestand. Diese Gründe sprechen dafür, vorlie-</w:t>
      </w:r>
    </w:p>
    <w:p>
      <w:r>
        <w:t>gend insofern eine bundessozialversicherungsrechtliche Ver-</w:t>
      </w:r>
    </w:p>
    <w:p>
      <w:r>
        <w:t>fügungsgrundlage zu bejahen, als sich der angefochtene Ent-</w:t>
      </w:r>
    </w:p>
    <w:p>
      <w:r>
        <w:t>scheid richtigerweise zu wesentlichen Aspekten der sozialen</w:t>
      </w:r>
    </w:p>
    <w:p>
      <w:r>
        <w:t>Krankenversicherung äussert, insbesondere zur Frage, ob im</w:t>
      </w:r>
    </w:p>
    <w:p>
      <w:r>
        <w:t>Rahmen von Art. 41 Abs. 3 KVG (intertemporalrechtlich) Ver-</w:t>
      </w:r>
    </w:p>
    <w:p>
      <w:r>
        <w:t>einbarungen zwischen dem Wohnkanton und dem Krankenversi-</w:t>
      </w:r>
    </w:p>
    <w:p>
      <w:r>
        <w:t>cherer über eine vom Gesetz abweichende Aufteilung der zu</w:t>
      </w:r>
    </w:p>
    <w:p>
      <w:r>
        <w:t>vergütenden Kosten für Behandlung und Aufenthalt in ausser-</w:t>
      </w:r>
    </w:p>
    <w:p>
      <w:r>
        <w:t>kantonalen öffentlichen oder öffentlich subventionierten</w:t>
      </w:r>
    </w:p>
    <w:p>
      <w:r>
        <w:t>Spitälern aus medizinischen Gründen zulässig sind. Insoweit</w:t>
      </w:r>
    </w:p>
    <w:p>
      <w:r>
        <w:t>ist auf die Verwaltungsgerichtsbeschwerde einzutreten, was</w:t>
      </w:r>
    </w:p>
    <w:p>
      <w:r>
        <w:t>sich auch aus der Überlegung rechtfertigt, dass die Aus-</w:t>
      </w:r>
    </w:p>
    <w:p>
      <w:r>
        <w:t>legung und Anwendung von für den Ausgang eines Rechtsstrei-</w:t>
      </w:r>
    </w:p>
    <w:p>
      <w:r>
        <w:t>tes ebenfalls relevanten Normen des Bundessozialversiche-</w:t>
      </w:r>
    </w:p>
    <w:p>
      <w:r>
        <w:t>rungsrechts durch kantonale Gerichte nicht der letztin-</w:t>
      </w:r>
    </w:p>
    <w:p>
      <w:r>
        <w:t>stanzlichen Überprüfung entzogen sein sollten. Dies liesse</w:t>
      </w:r>
    </w:p>
    <w:p>
      <w:r>
        <w:t>sich nur schwerlich mit der wesentlichen Funktion des Eid-</w:t>
      </w:r>
    </w:p>
    <w:p>
      <w:r>
        <w:t>genössischen Versicherungsgerichts vereinbaren, die rich-</w:t>
      </w:r>
    </w:p>
    <w:p>
      <w:r>
        <w:t>tige und einheitliche Rechtsanwendung auf dem Gebiet des</w:t>
      </w:r>
    </w:p>
    <w:p>
      <w:r>
        <w:t>Bundessozialversicherungsrechts sicherzustellen. Dieser</w:t>
      </w:r>
    </w:p>
    <w:p>
      <w:r>
        <w:t>Aufgabe könnte das Gericht nicht gerecht werden, wenn es in</w:t>
      </w:r>
    </w:p>
    <w:p>
      <w:r>
        <w:t>Fällen wie dem hier vorliegenden ohne Rücksicht auf die im</w:t>
      </w:r>
    </w:p>
    <w:p>
      <w:r>
        <w:t>angefochtenen Entscheid zu Recht aufgegriffenen bundes-</w:t>
      </w:r>
    </w:p>
    <w:p>
      <w:r>
        <w:t>sozialversicherungsrechtlich bedeutsamen Fragestellungen</w:t>
      </w:r>
    </w:p>
    <w:p>
      <w:r>
        <w:t>integral auf die Verwaltungsgerichtsbeschwerde nicht ein-</w:t>
      </w:r>
    </w:p>
    <w:p>
      <w:r>
        <w:t>träte.</w:t>
      </w:r>
    </w:p>
    <w:p>
      <w:r>
        <w:t>4.- a) Die Vorinstanz hat sich in dem Sinne zu Bedeu-</w:t>
      </w:r>
    </w:p>
    <w:p>
      <w:r>
        <w:t>tung und Tragweite von Art. 41 Abs. 3 KVG geäussert, dass</w:t>
      </w:r>
    </w:p>
    <w:p>
      <w:r>
        <w:t>die Differenzzahlungspflicht des Wohnkantons zwingend und</w:t>
      </w:r>
    </w:p>
    <w:p>
      <w:r>
        <w:t>sofort ab Inkrafttreten des neuen Krankenversicherungs-</w:t>
      </w:r>
    </w:p>
    <w:p>
      <w:r>
        <w:t>gesetzes am 1. Januar 1996 bestanden habe. Soweit dieses</w:t>
      </w:r>
    </w:p>
    <w:p>
      <w:r>
        <w:t>den Kantonen erlaube, im Hinblick auf das angestrebte Ziel</w:t>
      </w:r>
    </w:p>
    <w:p>
      <w:r>
        <w:t>des Lastenausgleichs und der verstärkten Koordination zwi-</w:t>
      </w:r>
    </w:p>
    <w:p>
      <w:r>
        <w:t>schen den Kantonen bei der Planung, Finanzierung und Bele-</w:t>
      </w:r>
    </w:p>
    <w:p>
      <w:r>
        <w:t>gung der Spitäler (vgl. BBl 1992 I 169) andere Abrech-</w:t>
      </w:r>
    </w:p>
    <w:p>
      <w:r>
        <w:t>nungsmodi zu wählen als die in dieser Bestimmung vorgese-</w:t>
      </w:r>
    </w:p>
    <w:p>
      <w:r>
        <w:t>hene einzelfallweise Kostenbeteiligung des Wohnkantons</w:t>
      </w:r>
    </w:p>
    <w:p>
      <w:r>
        <w:t>(vgl. BGE 123 V 297 f. Erw. 3b/aa-cc mit Hinweisen auf die</w:t>
      </w:r>
    </w:p>
    <w:p>
      <w:r>
        <w:t>Materialien), dürften solche Vereinbarungen nicht zu Lasten</w:t>
      </w:r>
    </w:p>
    <w:p>
      <w:r>
        <w:t>der Krankenversicherer abgeschlossen werden. Diese hätten</w:t>
      </w:r>
    </w:p>
    <w:p>
      <w:r>
        <w:t>lediglich die nach dem Tarif des von der versicherten Per-</w:t>
      </w:r>
    </w:p>
    <w:p>
      <w:r>
        <w:t>son beanspruchten ausserkantonalen Spitals für Kantonsein-</w:t>
      </w:r>
    </w:p>
    <w:p>
      <w:r>
        <w:t>wohner und -einwohnerinnen bemessenen Kosten zu vergüten.</w:t>
      </w:r>
    </w:p>
    <w:p>
      <w:r>
        <w:t>Dabei seien gemäss Art. 104 Abs. 1 KVG und Art. 8 der In-</w:t>
      </w:r>
    </w:p>
    <w:p>
      <w:r>
        <w:t>kraftsetzungsverordnung intertemporalrechtlich längstens</w:t>
      </w:r>
    </w:p>
    <w:p>
      <w:r>
        <w:t>bis Ende 1997 die am 1. Januar 1996 bestandenen Tarifver-</w:t>
      </w:r>
    </w:p>
    <w:p>
      <w:r>
        <w:t>träge massgebend. Art. 49 Abs. 1 KVG , wonach die vom Kran-</w:t>
      </w:r>
    </w:p>
    <w:p>
      <w:r>
        <w:t>kenversicherer zu leistende Vergütung bei öffentlichen oder</w:t>
      </w:r>
    </w:p>
    <w:p>
      <w:r>
        <w:t>öffentlich subventionierten Spitälern höchstens 50 Prozent</w:t>
      </w:r>
    </w:p>
    <w:p>
      <w:r>
        <w:t>der anrechenbaren Kosten je Patient oder Patientin oder je</w:t>
      </w:r>
    </w:p>
    <w:p>
      <w:r>
        <w:t>Versichertengruppe in der allgemeinen Abteilung betrage,</w:t>
      </w:r>
    </w:p>
    <w:p>
      <w:r>
        <w:t>komme insoweit nicht zum Zuge. Im Übrigen stelle die Kos-</w:t>
      </w:r>
    </w:p>
    <w:p>
      <w:r>
        <w:t>tenverteilungs-Abrede gemäss Ziff. 5 des Spitalabkommens,</w:t>
      </w:r>
    </w:p>
    <w:p>
      <w:r>
        <w:t>da im Ergebnis eine Subventionierungspflicht des Kantons</w:t>
      </w:r>
    </w:p>
    <w:p>
      <w:r>
        <w:t>Schwyz stipulierend, keine tarifrechtliche Absprache dar.</w:t>
      </w:r>
    </w:p>
    <w:p>
      <w:r>
        <w:t>b) Die Feststellungen des kantonalen Verwaltungs-</w:t>
      </w:r>
    </w:p>
    <w:p>
      <w:r>
        <w:t>gerichts werden zu Recht insoweit nicht bestritten, dass</w:t>
      </w:r>
    </w:p>
    <w:p>
      <w:r>
        <w:t>abweichende Vereinbarungen zwischen Krankenversicherer und</w:t>
      </w:r>
    </w:p>
    <w:p>
      <w:r>
        <w:t>Wohnkanton über die zu vergütenden Kosten bei Beanspruchung</w:t>
      </w:r>
    </w:p>
    <w:p>
      <w:r>
        <w:t>eines ausserkantonalen öffentlichen oder öffentlich subven-</w:t>
      </w:r>
    </w:p>
    <w:p>
      <w:r>
        <w:t>tionierten Spitals aus medizinischen Gründen im Rahmen der</w:t>
      </w:r>
    </w:p>
    <w:p>
      <w:r>
        <w:t>sozialen Krankenversicherung unzulässig sind, wenn und so-</w:t>
      </w:r>
    </w:p>
    <w:p>
      <w:r>
        <w:t>weit sie zu Lasten des Versicherers gehen. Der mit Art. 41</w:t>
      </w:r>
    </w:p>
    <w:p>
      <w:r>
        <w:t>Abs. 3 KVG verfolgte Zweck eines finanziellen Ausgleichs</w:t>
      </w:r>
    </w:p>
    <w:p>
      <w:r>
        <w:t>"zwischen (kleineren) Kantonen, welche aus gesundheits-</w:t>
      </w:r>
    </w:p>
    <w:p>
      <w:r>
        <w:t>politischen Gründen bestimmte stationäre Behandlungen nicht</w:t>
      </w:r>
    </w:p>
    <w:p>
      <w:r>
        <w:t>anbieten, und Kantonen mit ausgebauter Spitalversorgung"</w:t>
      </w:r>
    </w:p>
    <w:p>
      <w:r>
        <w:t>(vgl. BGE 123 V 297 Erw. 3b/aa), würde sonst unterlaufen.</w:t>
      </w:r>
    </w:p>
    <w:p>
      <w:r>
        <w:t>Ausser Frage steht auch, dass diese Vorschrift mit ihrem</w:t>
      </w:r>
    </w:p>
    <w:p>
      <w:r>
        <w:t>Inkrafttreten sofort anwendbar war ( BGE 123 V 294 unten)</w:t>
      </w:r>
    </w:p>
    <w:p>
      <w:r>
        <w:t>und dass - anderseits - für die Bemessung der (teilweisen)</w:t>
      </w:r>
    </w:p>
    <w:p>
      <w:r>
        <w:t>Kostenübernahmepflicht des Krankenversicherers während der</w:t>
      </w:r>
    </w:p>
    <w:p>
      <w:r>
        <w:t>Übergangsfrist gemäss Art. 104 Abs. 1 KVG und Art. 8 Abs. 1</w:t>
      </w:r>
    </w:p>
    <w:p>
      <w:r>
        <w:t>der Inkraftsetzungsverordnung grundsätzlich die am 1. Janu-</w:t>
      </w:r>
    </w:p>
    <w:p>
      <w:r>
        <w:t>ar 1996 bestandenen altrechtlichen Tarifverträge massgebend</w:t>
      </w:r>
    </w:p>
    <w:p>
      <w:r>
        <w:t>sind. Schliesslich ist der Vorinstanz auch darin zu folgen,</w:t>
      </w:r>
    </w:p>
    <w:p>
      <w:r>
        <w:t>dass es sich bei der Kostenverteilungs-Abrede in Ziff. 5</w:t>
      </w:r>
    </w:p>
    <w:p>
      <w:r>
        <w:t>des Spitalabkommens nicht um eine unter die Übergangs-</w:t>
      </w:r>
    </w:p>
    <w:p>
      <w:r>
        <w:t>bestimmung des Art. 104 Abs. 1 KVG fallende tarifrechtliche</w:t>
      </w:r>
    </w:p>
    <w:p>
      <w:r>
        <w:t>Vereinbarung handelt. Dagegen spricht schon der Umstand,</w:t>
      </w:r>
    </w:p>
    <w:p>
      <w:r>
        <w:t>dass, wie dargelegt, für den Kanton Schwyz vor Inkrafttre-</w:t>
      </w:r>
    </w:p>
    <w:p>
      <w:r>
        <w:t>ten des neuen Krankenversicherungsgesetzes keine Verpflich-</w:t>
      </w:r>
    </w:p>
    <w:p>
      <w:r>
        <w:t>tung bestand, sich an den Kosten für Behandlung und Aufent-</w:t>
      </w:r>
    </w:p>
    <w:p>
      <w:r>
        <w:t>halt seiner Einwohner und Einwohnerinnen in nicht im Kanton</w:t>
      </w:r>
    </w:p>
    <w:p>
      <w:r>
        <w:t>gelegenen Spitälern zu beteiligen. Soweit im Übrigen das</w:t>
      </w:r>
    </w:p>
    <w:p>
      <w:r>
        <w:t>Spitalabkommen auch tarifliche Elemente enthält, wirken</w:t>
      </w:r>
    </w:p>
    <w:p>
      <w:r>
        <w:t>sich diese auf den Kostenverteilschlüssel (7 [Krankenver-</w:t>
      </w:r>
    </w:p>
    <w:p>
      <w:r>
        <w:t>sicherer] : 3 [Wohnkanton]) gerade nicht aus. An dieser</w:t>
      </w:r>
    </w:p>
    <w:p>
      <w:r>
        <w:t>Beurteilung vermögen die Vorbringen in der Verwaltungs-</w:t>
      </w:r>
    </w:p>
    <w:p>
      <w:r>
        <w:t>gerichtsbeschwerde nichts zu ändern.</w:t>
      </w:r>
    </w:p>
    <w:p>
      <w:r>
        <w:t>c) Der Kanton Schwyz lässt für den Fall, dass das Spi-</w:t>
      </w:r>
    </w:p>
    <w:p>
      <w:r>
        <w:t>talabkommen keinen bestehenden Tarifvertrag im Sinne von</w:t>
      </w:r>
    </w:p>
    <w:p>
      <w:r>
        <w:t>Art. 104 Abs. 1 KVG darstellt und auch nicht (analog) als</w:t>
      </w:r>
    </w:p>
    <w:p>
      <w:r>
        <w:t>solcher zu behandeln ist, geltend machen, in Bezug auf den</w:t>
      </w:r>
    </w:p>
    <w:p>
      <w:r>
        <w:t>"vorliegenden speziellen Fall (Vorbestehen eines Vertrages</w:t>
      </w:r>
    </w:p>
    <w:p>
      <w:r>
        <w:t>zwischen Wohnkanton, Spitalkanton und Kassen) " bestehe</w:t>
      </w:r>
    </w:p>
    <w:p>
      <w:r>
        <w:t>übergangsrechtlich eine Gesetzeslücke. Diese sei nach der</w:t>
      </w:r>
    </w:p>
    <w:p>
      <w:r>
        <w:t>Regel, wonach auf die vom Gesetzgeber für verwandte Fälle</w:t>
      </w:r>
    </w:p>
    <w:p>
      <w:r>
        <w:t>aufgestellte Ordnung zurückzugreifen ist, zu schliessen,</w:t>
      </w:r>
    </w:p>
    <w:p>
      <w:r>
        <w:t>somit durch Art. 104 Abs. 1 KVG und Art. 8 Abs. 1 der In-</w:t>
      </w:r>
    </w:p>
    <w:p>
      <w:r>
        <w:t>kraftsetzungsverordnung. Zur Begründung dieser lückenfül-</w:t>
      </w:r>
    </w:p>
    <w:p>
      <w:r>
        <w:t>lenden Regelbildung wird sinngemäss im Wesentlichen vor-</w:t>
      </w:r>
    </w:p>
    <w:p>
      <w:r>
        <w:t>gebracht, wenn es der Gesetzgeber als zumutbar erachte,</w:t>
      </w:r>
    </w:p>
    <w:p>
      <w:r>
        <w:t>dass die in Art. 49 Abs. 1 KVG vorgesehene Entlastung der</w:t>
      </w:r>
    </w:p>
    <w:p>
      <w:r>
        <w:t>"Kassen" bei innerkantonaler Behandlung erst nach zwei Jah-</w:t>
      </w:r>
    </w:p>
    <w:p>
      <w:r>
        <w:t>ren wirksam werde, könne diesen auch bei ausserkantonaler</w:t>
      </w:r>
    </w:p>
    <w:p>
      <w:r>
        <w:t>Behandlung ein entsprechender Entlastungsaufschub zugemutet</w:t>
      </w:r>
    </w:p>
    <w:p>
      <w:r>
        <w:t>werden.</w:t>
      </w:r>
    </w:p>
    <w:p>
      <w:r>
        <w:t>Dass der Gesetzgeber bei der Schaffung von Art. 41</w:t>
      </w:r>
    </w:p>
    <w:p>
      <w:r>
        <w:t>Abs. 2 lit. b und Abs. 3 KVG nicht an bei Inkrafttreten des</w:t>
      </w:r>
    </w:p>
    <w:p>
      <w:r>
        <w:t>Gesetzes bestehende (und davon abweichende) Vereinbarungen</w:t>
      </w:r>
    </w:p>
    <w:p>
      <w:r>
        <w:t>zwischen Krankenversicherer (n) und Wohnkanton (en) über die</w:t>
      </w:r>
    </w:p>
    <w:p>
      <w:r>
        <w:t>im Rahmen der sozialen Krankenpflegeversicherung zu ver-</w:t>
      </w:r>
    </w:p>
    <w:p>
      <w:r>
        <w:t>gütenden Kosten bei Beanspruchung eines ausserkantonalen</w:t>
      </w:r>
    </w:p>
    <w:p>
      <w:r>
        <w:t>öffentlichen oder öffentlich subventionierten Spitals aus</w:t>
      </w:r>
    </w:p>
    <w:p>
      <w:r>
        <w:t>medizinischen Gründen gedacht hat, ist anzunehmen. Daraus</w:t>
      </w:r>
    </w:p>
    <w:p>
      <w:r>
        <w:t>kann indessen nicht ohne weiteres auf eine vom Gericht nach</w:t>
      </w:r>
    </w:p>
    <w:p>
      <w:r>
        <w:t>Massgabe des Art. 1 Abs. 2 ZGB zu füllende echte Gesetzes-</w:t>
      </w:r>
    </w:p>
    <w:p>
      <w:r>
        <w:t>lücke geschlossen werden. Im Gegenteil ist, insbesondere in</w:t>
      </w:r>
    </w:p>
    <w:p>
      <w:r>
        <w:t>Anbetracht der aus dem Wortlaut und der Gesetzessystematik</w:t>
      </w:r>
    </w:p>
    <w:p>
      <w:r>
        <w:t>her sich klar ergebenden Bezugnahme auf Art. 49 Abs. 1 KVG</w:t>
      </w:r>
    </w:p>
    <w:p>
      <w:r>
        <w:t>für die Bemessung der (teilweisen) Kostenübernahmepflicht</w:t>
      </w:r>
    </w:p>
    <w:p>
      <w:r>
        <w:t>des Krankenversicherers gemäss Art. 41 Abs. 3 KVG davon</w:t>
      </w:r>
    </w:p>
    <w:p>
      <w:r>
        <w:t>auszugehen, dass der Gesetzgeber, hätte er die mit Art. 104</w:t>
      </w:r>
    </w:p>
    <w:p>
      <w:r>
        <w:t>Abs. 1 KVG getroffene übergangsrechtliche Ordnung lediglich</w:t>
      </w:r>
    </w:p>
    <w:p>
      <w:r>
        <w:t>bei innerkantonalen Hospitalisationen gelten lassen wollen,</w:t>
      </w:r>
    </w:p>
    <w:p>
      <w:r>
        <w:t>eine entsprechende anderslautende Vorschrift bei Beanspru-</w:t>
      </w:r>
    </w:p>
    <w:p>
      <w:r>
        <w:t>chung eines ausserkantonalen (öffentlichen oder öffentlich</w:t>
      </w:r>
    </w:p>
    <w:p>
      <w:r>
        <w:t>subventionierten) Spitals aus medizinischen Gründen erlas-</w:t>
      </w:r>
    </w:p>
    <w:p>
      <w:r>
        <w:t>sen hätte. Diese Annahme drängt sich umso mehr auf, als</w:t>
      </w:r>
    </w:p>
    <w:p>
      <w:r>
        <w:t>dem Gesetzgeber die (Kosten-) Folgen je nachdem, ob die</w:t>
      </w:r>
    </w:p>
    <w:p>
      <w:r>
        <w:t>Versicherer während der gemäss Art. 8 Abs. 1 der Inkraft-</w:t>
      </w:r>
    </w:p>
    <w:p>
      <w:r>
        <w:t>setzungsverordnung längstens bis Ende 1997 dauernden Über-</w:t>
      </w:r>
    </w:p>
    <w:p>
      <w:r>
        <w:t>gangszeit mehr oder weniger als die Deckungsquote von</w:t>
      </w:r>
    </w:p>
    <w:p>
      <w:r>
        <w:t>"höchstens 50 Prozent der anrechenbaren Kosten..." zu</w:t>
      </w:r>
    </w:p>
    <w:p>
      <w:r>
        <w:t>vergüten haben, durchaus bewusst waren (vgl. BBl 1992 I</w:t>
      </w:r>
    </w:p>
    <w:p>
      <w:r>
        <w:t>184 f.; zur Ratio von Art. 104 Abs. 1 KVG vgl. Eugster,</w:t>
      </w:r>
    </w:p>
    <w:p>
      <w:r>
        <w:t>Krankenversicherungsrecht, in: Schweizerisches Bundesver-</w:t>
      </w:r>
    </w:p>
    <w:p>
      <w:r>
        <w:t>waltungsrecht [SBVR], S. 146 Fn 652). Es ist daher in Bezug</w:t>
      </w:r>
    </w:p>
    <w:p>
      <w:r>
        <w:t>auf die Frage der Zulässigkeit einer unter altem Recht ge-</w:t>
      </w:r>
    </w:p>
    <w:p>
      <w:r>
        <w:t>schlossenen Vereinbarung zwischen Krankenversicherer und</w:t>
      </w:r>
    </w:p>
    <w:p>
      <w:r>
        <w:t>Wohnkanton über einen von Art. 41 Abs. 3 KVG abweichenden</w:t>
      </w:r>
    </w:p>
    <w:p>
      <w:r>
        <w:t>Kostenverteilschlüssel bei Beanspruchung eines ausserkan-</w:t>
      </w:r>
    </w:p>
    <w:p>
      <w:r>
        <w:t>tonalen öffentlichen oder öffentlich subventionierten Spi-</w:t>
      </w:r>
    </w:p>
    <w:p>
      <w:r>
        <w:t>tals aus medizinischen Gründen im Sinne von Art. 41 Abs. 2</w:t>
      </w:r>
    </w:p>
    <w:p>
      <w:r>
        <w:t>lit. b KVG , von einem eine ausfüllungsbedürftige Lücke vo-</w:t>
      </w:r>
    </w:p>
    <w:p>
      <w:r>
        <w:t>rab ausschliessenden qualifizierten Schweigen des Gesetz-</w:t>
      </w:r>
    </w:p>
    <w:p>
      <w:r>
        <w:t>gebers (vgl. dazu BGE 125 V 11 Erw. 3 mit Hinweisen) aus-</w:t>
      </w:r>
    </w:p>
    <w:p>
      <w:r>
        <w:t>zugehen.</w:t>
      </w:r>
    </w:p>
    <w:p>
      <w:r>
        <w:t>d) Nach dem Gesagten verletzt der angefochtene Ent-</w:t>
      </w:r>
    </w:p>
    <w:p>
      <w:r>
        <w:t>scheid nicht Bundessozialversicherungsrecht.</w:t>
      </w:r>
    </w:p>
    <w:p>
      <w:r>
        <w:t>5.- Der Kanton Schwyz hat für den Fall des Nichtein-</w:t>
      </w:r>
    </w:p>
    <w:p>
      <w:r>
        <w:t>tretens auf die Verwaltungsgerichtsbeschwerde die Überwei-</w:t>
      </w:r>
    </w:p>
    <w:p>
      <w:r>
        <w:t>sung der Eingabe vom 30. November 1998 an das Bundesgericht</w:t>
      </w:r>
    </w:p>
    <w:p>
      <w:r>
        <w:t>zur Behandlung als staatsrechtliche Beschwerde ( Art. 96</w:t>
      </w:r>
    </w:p>
    <w:p>
      <w:r>
        <w:t>Abs. 2 OG ) beantragt. Dazu besteht, soweit auf die Verwal-</w:t>
      </w:r>
    </w:p>
    <w:p>
      <w:r>
        <w:t>tungsgerichtsbeschwerde einzutreten war, im Hinblick auf</w:t>
      </w:r>
    </w:p>
    <w:p>
      <w:r>
        <w:t>die Subsidiarität der staatsrechtlichen Beschwerde ( Art. 84</w:t>
      </w:r>
    </w:p>
    <w:p>
      <w:r>
        <w:t>Abs. 2 OG ) kein Raum und im Übrigen kein Anlass.</w:t>
      </w:r>
    </w:p>
    <w:p>
      <w:r>
        <w:t>Nach der Rechtsprechung des Bundesgerichts zu Art. 88</w:t>
      </w:r>
    </w:p>
    <w:p>
      <w:r>
        <w:t>OG können Kantone gegen Akte anderer Staatsorgane, die sie</w:t>
      </w:r>
    </w:p>
    <w:p>
      <w:r>
        <w:t>als Träger hoheitlicher Befugnisse treffen, in der Regel</w:t>
      </w:r>
    </w:p>
    <w:p>
      <w:r>
        <w:t>nicht staatsrechtliche Beschwerde führen ( BGE 124 II 411 f.</w:t>
      </w:r>
    </w:p>
    <w:p>
      <w:r>
        <w:t>Erw. 1a). Eine Ausnahme besteht nur, wenn sie nicht hoheit-</w:t>
      </w:r>
    </w:p>
    <w:p>
      <w:r>
        <w:t>lich handeln, sich auf dem Boden des Privatrechts bewegen</w:t>
      </w:r>
    </w:p>
    <w:p>
      <w:r>
        <w:t>oder sonstwie als dem Bürger gleichgeordnete Rechtssubjekte</w:t>
      </w:r>
    </w:p>
    <w:p>
      <w:r>
        <w:t>auftreten und durch den angefochtenen Akt wie eine Privat-</w:t>
      </w:r>
    </w:p>
    <w:p>
      <w:r>
        <w:t>person betroffen werden ( BGE 121 I 219 f. Erw. 2a, 120 Ia</w:t>
      </w:r>
    </w:p>
    <w:p>
      <w:r>
        <w:t>96 f. Erw. 1a, je mit Hinweisen; Kälin, Das Verfahren der</w:t>
      </w:r>
    </w:p>
    <w:p>
      <w:r>
        <w:t>staatsrechtlichen Beschwerde, 2. Aufl., S. 212 ff.). Diese</w:t>
      </w:r>
    </w:p>
    <w:p>
      <w:r>
        <w:t>Voraussetzungen sind vorliegend nicht gegeben, was sich</w:t>
      </w:r>
    </w:p>
    <w:p>
      <w:r>
        <w:t>schon daraus ergibt, dass der Kanton Schwyz das Spital-</w:t>
      </w:r>
    </w:p>
    <w:p>
      <w:r>
        <w:t>abkommen mit dem Kanton Luzern und dem damaligen kantonalen</w:t>
      </w:r>
    </w:p>
    <w:p>
      <w:r>
        <w:t>Krankenkassenverband, woraus er in erster Linie seine For-</w:t>
      </w:r>
    </w:p>
    <w:p>
      <w:r>
        <w:t>derung gegen die Visana ableitet, in Ausübung hoheitlicher</w:t>
      </w:r>
    </w:p>
    <w:p>
      <w:r>
        <w:t>Befugnisse geschlossen hatte. Eine Verletzung von kantona-</w:t>
      </w:r>
    </w:p>
    <w:p>
      <w:r>
        <w:t>len Verfahrensvorschriften, deren Missachtung eine formelle</w:t>
      </w:r>
    </w:p>
    <w:p>
      <w:r>
        <w:t>Rechtsverweigerung darstellt, wird im Übrigen nicht gerügt</w:t>
      </w:r>
    </w:p>
    <w:p>
      <w:r>
        <w:t>( BGE 120 Ia 100 Erw. 2).</w:t>
      </w:r>
    </w:p>
    <w:p>
      <w:r>
        <w:t>6.- Das Verfahren ist kostenpflichtig ( Art. 134 OG</w:t>
      </w:r>
    </w:p>
    <w:p>
      <w:r>
        <w:t>e contrario). Dem Prozessausgang entsprechend sind die</w:t>
      </w:r>
    </w:p>
    <w:p>
      <w:r>
        <w:t>Gerichtskosten dem Kanton Schwyz, um dessen Vermögens-</w:t>
      </w:r>
    </w:p>
    <w:p>
      <w:r>
        <w:t>interesse es geht, aufzuerlegen (Art. 156 Abs. 2 und 3 in</w:t>
      </w:r>
    </w:p>
    <w:p>
      <w:r>
        <w:t>Verbindung mit Art. 135 OG ).</w:t>
      </w:r>
    </w:p>
    <w:p>
      <w:r>
        <w:t>Der obsiegenden Visana steht nach ständiger Recht-</w:t>
      </w:r>
    </w:p>
    <w:p>
      <w:r>
        <w:t>sprechung, von welcher abzuweichen vorliegend kein Anlass</w:t>
      </w:r>
    </w:p>
    <w:p>
      <w:r>
        <w:t>besteht, keine Parteientschädigung zu (Art. 159 Abs. 2 in</w:t>
      </w:r>
    </w:p>
    <w:p>
      <w:r>
        <w:t>Verbindung mit Art. 135 OG ; BGE 123 V 309 Erw. 10 mit Hin-</w:t>
      </w:r>
    </w:p>
    <w:p>
      <w:r>
        <w:t>weisen).</w:t>
      </w:r>
    </w:p>
    <w:p>
      <w:r>
        <w:t>Demnach erkennt das Eidg. Versicherungsgericht</w:t>
      </w:r>
    </w:p>
    <w:p>
      <w:r>
        <w:t>:</w:t>
      </w:r>
    </w:p>
    <w:p>
      <w:r>
        <w:t>I.Die Verwaltungsgerichtsbeschwerde wird abgewiesen, so-</w:t>
      </w:r>
    </w:p>
    <w:p>
      <w:r>
        <w:t>weit darauf einzutreten ist.</w:t>
      </w:r>
    </w:p>
    <w:p>
      <w:r>
        <w:t>II.Die Gerichtskosten von Fr. 1000.- werden dem Kanton</w:t>
      </w:r>
    </w:p>
    <w:p>
      <w:r>
        <w:t>Schwyz auferlegt.</w:t>
      </w:r>
    </w:p>
    <w:p>
      <w:r>
        <w:t>III.Es wird keine Parteientschädigung zugesprochen.</w:t>
      </w:r>
    </w:p>
    <w:p>
      <w:r>
        <w:t>IV.Dieses Urteil wird den Parteien, dem Verwaltungs-</w:t>
      </w:r>
    </w:p>
    <w:p>
      <w:r>
        <w:t>gericht des Kantons Schwyz, dem Bundesamt für Sozial-</w:t>
      </w:r>
    </w:p>
    <w:p>
      <w:r>
        <w:t>versicherung und dem Schweizerischen Bundesgericht</w:t>
      </w:r>
    </w:p>
    <w:p>
      <w:r>
        <w:t>zugestellt.</w:t>
      </w:r>
    </w:p>
    <w:p>
      <w:r>
        <w:t>Luzern, 3. Februar 2000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