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171/05 vom 24. Mai 2006</w:t>
      </w:r>
    </w:p>
    <w:p>
      <w:r>
        <w:t>Bundesgericht, 2006-05-24, FR</w:t>
      </w:r>
    </w:p>
    <w:p>
      <w:r>
        <w:rPr>
          <w:b/>
        </w:rPr>
        <w:t xml:space="preserve">Quelle: </w:t>
      </w:r>
      <w:r>
        <w:t>https://mcp.opencaselaw.ch/entscheid/bger_K_171_05</w:t>
      </w:r>
    </w:p>
    <w:p>
      <w:r>
        <w:t>FR: TF K 171/05 du 24 mai 2006</w:t>
      </w:r>
    </w:p>
    <w:p>
      <w:r>
        <w:t>IT: TF K 171/05 del 24 maggio 2006</w:t>
      </w:r>
    </w:p>
    <w:p>
      <w:pPr>
        <w:pStyle w:val="Heading2"/>
      </w:pPr>
      <w:r>
        <w:t>Regeste</w:t>
      </w:r>
    </w:p>
    <w:p>
      <w:r>
        <w:t>Assurance-maladie | Assurance-maladie</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 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 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