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129/99 vom 25. Mai 2000</w:t>
      </w:r>
    </w:p>
    <w:p>
      <w:r>
        <w:t>Bundesgericht, 2000-05-25, DE</w:t>
      </w:r>
    </w:p>
    <w:p>
      <w:r>
        <w:rPr>
          <w:b/>
        </w:rPr>
        <w:t xml:space="preserve">Quelle: </w:t>
      </w:r>
      <w:r>
        <w:t>https://mcp.opencaselaw.ch/entscheid/bger_K_129_99</w:t>
      </w:r>
    </w:p>
    <w:p>
      <w:r>
        <w:t>FR: TF K 129/99 du 25 mai 2000</w:t>
      </w:r>
    </w:p>
    <w:p>
      <w:r>
        <w:t>IT: TF K 129/99 del 25 maggio 2000</w:t>
      </w:r>
    </w:p>
    <w:p>
      <w:pPr>
        <w:pStyle w:val="Heading2"/>
      </w:pPr>
      <w:r>
        <w:t>Regeste</w:t>
      </w:r>
    </w:p>
    <w:p>
      <w:r>
        <w:t>Krankenversicherung</w:t>
      </w:r>
    </w:p>
    <w:p>
      <w:pPr>
        <w:pStyle w:val="Heading2"/>
      </w:pPr>
      <w:r>
        <w:t>Erwägungen</w:t>
      </w:r>
    </w:p>
    <w:p>
      <w:r>
        <w:rPr>
          <w:b/>
        </w:rPr>
        <w:t>E. 14</w:t>
      </w:r>
    </w:p>
    <w:p>
      <w:r>
        <w:t>Oktober 1999 massgebend ist, sondern spätestens der Zeitpunkt, in welchem das Ablehnungsbegehren gegen M.________ nach seiner Ernennung zum beisitzenden Schieds- richter durch das leitende Mitglied des Schiedsgerichts gestellt wurde, was im November 1997 geschah. bb) Die Frage, ob M.________ weniger als eineinhalb Jahre nach seiner Pensionierung Ende Juni 1996 noch als be- fangen zu gelten hat, lässt sich (wesensgemäss) nicht leicht beantworten. Einerseits ist mit der Vorinstanz davon auszugehen, dass zum ehemaligen Arbeitgeber kein "Pflicht- oder Abhängigkeitsverhältnis" mehr besteht und er insoweit kein unmittelbares Interesse am Obsiegen der dem Verband angehörenden klagenden Krankenversicherer hat. Anderseits steht fest, dass er mehr als 20 Jahre Geschäftsführer des VZKV gewesen und nach den verbindlichen Feststellungen im angefochtenen Entscheid mitverantwortlich war für die für die Einleitung von Pauschalbeanstandungsverfahren mass- gebenden Richtlinien. Bei dieser Sachlage muss in Bezug auf die Frage der Voreingenommenheit von M.________ ausschlag- gebend sein, dass das Jahr 1995, für welches Kassenleistun- gen wegen Überarztung zurückgefordert werden, noch in die Zeit fällt, in welcher er alleiniger Geschäftsführer des Verbandes war. Aufgrund dieser Tatsache ist die Gefahr der einseitigen Wahrnehmung der Interessen des Verbandes in dem vor Vorinstanz hängigen Prozess und damit seine Ausstands- pflicht zu bejahen. 4.- In der Verwaltungsgerichtsbeschwerde werden die dem Beschwerdeführer in Dispositiv-Ziffer 2 des angefoch- tenen Entscheides auferlegten Verfahrenskosten von ins- gesamt Fr. 2740.- (Spruchgebühr: Fr. 1800.-, Schreibgebühr: Fr. 655.-, Zustellungsgebühren: Fr. 285.-) als willkürlich gerügt. Es fehle nicht nur eine Begründung, sondern dieser Betrag sei auch massiv übersetzt, wenn ihm § 15 der kanto- nalen Verordnung über die Gerichtsgebühren zugrunde gelegt werde. Danach bewege sich die Gebühr für Streitwerte zwi- schen Fr. 1000.- und Fr. 10 Mio. im Rahmen von Fr. 100.- bis Fr. 3000.-. Im Weitern enthielten die Zustellungsge- bühren auch die Kosten für die Mitteilungen an die Rich- terkandidaten. Dabei handle es sich indessen um reine Gerichtsverwaltungskosten, die als solche bereits mit der Spruchgebühr abgegolten seien. Mit Bezug auf die fraglichen Kosten fehle es somit an einer gesetzlichen Grundlage. a) Gemäss Art. 128 OG beurteilt das Eidgenössische Versicherungsgericht letztinstanzlich Verwaltungsgerichts- beschwerden gegen Verfügungen im Sinne von Art. 97, 98 lit. b-h und 98a OG auf dem Gebiet der Sozialversicherung. Hinsichtlich des Begriffs der mit Verwaltungsgerichtsbe- schwerde anfechtbaren Verfügungen verweist Art. 97 OG auf Art. 5 VwVG . Nach Art. 5 Abs. 1 VwVG gelten als Verfügungen Anordnungen der Behörden im Einzelfall, die sich auf öf- fentliches Recht des Bundes stützen (und im Übrigen noch weitere, nach dem Verfügungsgegenstand näher umschriebene Voraussetzungen erfüllen). Im zur Publikation vorgesehenen Urteil C. vom 3. April 2000 (B 5/98) hat das Eidgenössische Versicherungsgericht in Änderung der bisherigen Rechtsprechung entschieden, dass auch bei auf rein kantonalem Verfahrensrecht beruhenden Entscheiden, wie die Auferlegung von Kosten im Schieds- gerichtsverfahren nach Art. 89 KVG (vgl. Erw. 1b hievor), für die Annahme einer bundessozialversicherungsrechtlichen Verfügungsgrundlage im dargelegten Sinne genügt, wenn der dem Verfahren zugrunde liegende materiell-rechtliche Streitgegenstand dem Bundessozialversicherungsrecht ange- hört. Auf die Rügen gegen den vorinstanzlichen Kostenent- scheid ist somit einzutreten. b) Das kantonale Gericht hat seinen Kostenentscheid nicht begründet und auch die massgebenden gesetzlichen Be- stimmungen für die Kostenfestsetzung nicht angegeben. Dies erscheint vorliegend umso mehr erforderlich, als gemäss § 33 des Gesetzes über das Sozialversicherungsgericht vom 7. März 1993 das Verfahren in der Regel kostenlos ist (vgl. auch § 1 Abs. 1 der Verordnung über die sozialversiche- rungsgerichtlichen Gebühren, Kosten und Entschädigungen vom 6. Oktober 1994). Die Vorinstanz hat auch in der Vernehm- lassung zu den diesbezüglichen Einwendungen des Beschwerde- führers nicht Stellung genommen. Dies stellt eine Verlet- zung des rechtlichen Gehörs dar, wonach (auch) der Ent- scheid über die Verfahrenskosten wenigstens soweit zu be- gründen ist, dass ihn der Betroffene gegebenenfalls sach- gerecht anfechten kann (vgl. BGE 124 V 181 Erw. 1a mit Hin- weisen und nicht veröffentlichtes Urteil des Bundesgerichts in Sachen H. vom 16. September 1999 [1P.341/1999]; ferner nicht veröffentlichte Urteile P. vom 15. März 2000 [I 599/99], M. vom 24. Februar 1997 [I 243/96] und S. vom 23. März 1995 [U 181/94] zur Begründungspflicht kantonaler Parteikostenentscheide). Die Vorinstanz wird daher einen neuen begründeten Kostenentscheid zu erlassen haben. 5.- Das Verfahren ist kostenpflichtig ( Art. 134 OG e contrario). Dem Prozessausgang entsprechend sind die Gerichtskosten zu 3/5 dem Beschwerdeführer und zu 2/5 den klagenden Krankenversicherern aufzuerlegen (Art. 156 Abs. 1 und 3 in Verbindung mit Art. 135 OG ). Dem teilweise obsiegenden Beschwerdeführer steht eine reduzierte Parteientschädigung zu ( Art. 159 Abs. 1 und 3 OG ). Demnach erkennt das Eidg. Versicherungsgericht: I.In teilweiser Gutheissung der Verwaltungsgerichts- beschwerde wird der Beschluss des Sozialversicherungs- gerichts des Kantons Zürich vom 14. Oktober 1999, soweit darin eine Ausstandspflicht von M.________ verneint wird, sowie im Kostenpunkt aufgehoben. Im Übrigen wird die Verwaltungsgerichtsbeschwerde abge- wiesen, soweit darauf einzutreten ist. II.Das Sozialversicherungsgericht des Kantons Zürich wird über die Kosten für das kantonale Verfahren im Sinne der Erwägungen und unter Berücksichtigung des Ausgangs dieses Verfahrens neu entscheiden. III.Die Gerichtskosten von Fr. 500.- werden zu 3/5 dem Beschwerdeführer und zu 2/5 den klagenden Krankenver- sicherern auferlegt. Der auf den Beschwerdeführer ent- fallende Anteil ist durch den geleisteten Kostenvor- schuss von Fr. 500.- gedeckt; der Differenzbetrag von Fr. 200.- wird ihm rückerstattet. IV.Die klagenden Krankenversicherer haben dem Beschwerde- führer für das Verfahren vor dem Eidgenössischen Ver- sicherungsgericht eine Parteientschädigung von Fr. 1200.- zu bezahlen. V.Dieses Urteil wird den Parteien, dem Sozialversiche- rungsgericht des Kantons Zürich, dem Schiedsgericht in Sozialversicherungsstreitigkeiten des Kantons Zürich und dem Bundesamt für Sozialversicherung zugestellt. Luzern, 25. Mai 2000 Im Namen des Eidgenössischen Versicherungsgerichts Der Präsident  Der Gerichts- der IV. Kammer:  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