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K_112/1998 vom 10. Februar 2000</w:t>
      </w:r>
    </w:p>
    <w:p>
      <w:r>
        <w:t>Bundesgericht, 2000-02-10, DE</w:t>
      </w:r>
    </w:p>
    <w:p>
      <w:r>
        <w:rPr>
          <w:b/>
        </w:rPr>
        <w:t xml:space="preserve">Quelle: </w:t>
      </w:r>
      <w:r>
        <w:t>https://mcp.opencaselaw.ch/entscheid/bger_K_112_1998</w:t>
      </w:r>
    </w:p>
    <w:p>
      <w:r>
        <w:t>FR: TF K_112/1998 du 10 février 2000</w:t>
      </w:r>
    </w:p>
    <w:p>
      <w:r>
        <w:t>IT: TF K_112/1998 del 10 febbraio 2000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November 1997 fest.</w:t>
      </w:r>
    </w:p>
    <w:p>
      <w:r>
        <w:t>B.- Die hiegegen erhobene Beschwerde hiess das Ver-</w:t>
      </w:r>
    </w:p>
    <w:p>
      <w:r>
        <w:t>waltungsgericht des Kantons Graubünden mit Entscheid vom</w:t>
      </w:r>
    </w:p>
    <w:p>
      <w:r>
        <w:t>27. März und 29. Mai 1998 gut und wies die Sache unter</w:t>
      </w:r>
    </w:p>
    <w:p>
      <w:r>
        <w:t>Aufhebung des Einspracheentscheides und der Kassenverfügung</w:t>
      </w:r>
    </w:p>
    <w:p>
      <w:r>
        <w:t>im Sinne der Erwägungen an die Ausgleichskasse zurück.</w:t>
      </w:r>
    </w:p>
    <w:p>
      <w:r>
        <w:t>C.- Das Bundesamt für Sozialversicherung (BSV) führt</w:t>
      </w:r>
    </w:p>
    <w:p>
      <w:r>
        <w:t>Verwaltungsgerichtsbeschwerde mit dem Antrag auf Aufhebung</w:t>
      </w:r>
    </w:p>
    <w:p>
      <w:r>
        <w:t>des kantonalen Gerichtsentscheides.</w:t>
      </w:r>
    </w:p>
    <w:p>
      <w:r>
        <w:t>A.________ reicht eine Vernehmlassung ein, ohne einen</w:t>
      </w:r>
    </w:p>
    <w:p>
      <w:r>
        <w:t>bestimmten Antrag zu stellen. Die Ausgleichskasse hält die</w:t>
      </w:r>
    </w:p>
    <w:p>
      <w:r>
        <w:t>Verwaltungsgerichtsbeschwerde für unzulässig, schliesst</w:t>
      </w:r>
    </w:p>
    <w:p>
      <w:r>
        <w:t>sich im Falle des Eintretens Antrag und Begründung des BSV</w:t>
      </w:r>
    </w:p>
    <w:p>
      <w:r>
        <w:t>an.</w:t>
      </w:r>
    </w:p>
    <w:p>
      <w:r>
        <w:t>Das Eidg. Versicherungsgericht zieht in Erwägung:</w:t>
      </w:r>
    </w:p>
    <w:p>
      <w:r>
        <w:t>1.- a) Gemäss Art. 103 OG (in Verbindung mit Art. 132</w:t>
      </w:r>
    </w:p>
    <w:p>
      <w:r>
        <w:t>OG ) ist legitimiert zur Verwaltungsgerichtsbeschwerde ans</w:t>
      </w:r>
    </w:p>
    <w:p>
      <w:r>
        <w:t>Eidgenössische Versicherungsgericht das in der Sache zu-</w:t>
      </w:r>
    </w:p>
    <w:p>
      <w:r>
        <w:t>ständige Departement oder, soweit das Bundesrecht es vor-</w:t>
      </w:r>
    </w:p>
    <w:p>
      <w:r>
        <w:t>sieht, die in der Sache zuständige Dienstabteilung der</w:t>
      </w:r>
    </w:p>
    <w:p>
      <w:r>
        <w:t>Bundesverwaltung u.a. gegen eine Verfügung einer letzten</w:t>
      </w:r>
    </w:p>
    <w:p>
      <w:r>
        <w:t>kantonalen Instanz (lit. b) oder jede andere Person, Orga-</w:t>
      </w:r>
    </w:p>
    <w:p>
      <w:r>
        <w:t>nisation oder Behörde, die das Bundesrecht zur Beschwerde</w:t>
      </w:r>
    </w:p>
    <w:p>
      <w:r>
        <w:t>ermächtigt (lit. c).</w:t>
      </w:r>
    </w:p>
    <w:p>
      <w:r>
        <w:t>Laut Art. 27 Abs. 2 KVV kann das Bundesamt für Sozial-</w:t>
      </w:r>
    </w:p>
    <w:p>
      <w:r>
        <w:t>versicherung gegen Entscheide der kantonalen Versicherungs-</w:t>
      </w:r>
    </w:p>
    <w:p>
      <w:r>
        <w:t>gerichte und Schiedsgerichte ( Art. 86-89 KVG ) beim Eidge-</w:t>
      </w:r>
    </w:p>
    <w:p>
      <w:r>
        <w:t>nössischen Versicherungsgericht Verwaltungsgerichtsbe-</w:t>
      </w:r>
    </w:p>
    <w:p>
      <w:r>
        <w:t>schwerde erheben.</w:t>
      </w:r>
    </w:p>
    <w:p>
      <w:r>
        <w:t>b) Wie das Eidgenössische Versicherungsgericht in BGE</w:t>
      </w:r>
    </w:p>
    <w:p>
      <w:r>
        <w:t>124 V 296 entschieden hat, ist zur Beschwerde gegen kanto-</w:t>
      </w:r>
    </w:p>
    <w:p>
      <w:r>
        <w:t>nale Entscheide betreffend die Befreiung von der obligato-</w:t>
      </w:r>
    </w:p>
    <w:p>
      <w:r>
        <w:t>rischen Versicherung das Eidgenössische Departement des</w:t>
      </w:r>
    </w:p>
    <w:p>
      <w:r>
        <w:t>Innern (EDI) berechtigt, nicht jedoch das BSV. Zur Begrün-</w:t>
      </w:r>
    </w:p>
    <w:p>
      <w:r>
        <w:t>dung führte es an, Art. 27 Abs. 2 KVV beziehe sich aus-</w:t>
      </w:r>
    </w:p>
    <w:p>
      <w:r>
        <w:t>schliesslich auf Entscheide der kantonalen Versicherungs-</w:t>
      </w:r>
    </w:p>
    <w:p>
      <w:r>
        <w:t>gerichte und Schiedsgerichte im Sinne von Art. 86 und</w:t>
      </w:r>
    </w:p>
    <w:p>
      <w:r>
        <w:t>Art. 89 KVG . Vor dem kantonalen Versicherungsgericht seien</w:t>
      </w:r>
    </w:p>
    <w:p>
      <w:r>
        <w:t>angesichts von Art. 85 und Art. 86 Abs. 1 KVG lediglich</w:t>
      </w:r>
    </w:p>
    <w:p>
      <w:r>
        <w:t>Einspracheentscheide der Versicherer anfechtbar (vgl. auch</w:t>
      </w:r>
    </w:p>
    <w:p>
      <w:r>
        <w:t>Art. 80 Abs. 1 KVG ). Gleich verhält es sich bei Streitig-</w:t>
      </w:r>
    </w:p>
    <w:p>
      <w:r>
        <w:t>keiten im Zusammenhang mit Prämienverbilligungen nach</w:t>
      </w:r>
    </w:p>
    <w:p>
      <w:r>
        <w:t>Art. 65 KVG , die ebenfalls nicht unter die Rechtspflege-</w:t>
      </w:r>
    </w:p>
    <w:p>
      <w:r>
        <w:t>bestimmungen der Art. 85 bis 91 KVG fallen ( BGE 124 V 21</w:t>
      </w:r>
    </w:p>
    <w:p>
      <w:r>
        <w:t>Erw. 2b mit Hinweis auf Spira, Le contentieux en matière</w:t>
      </w:r>
    </w:p>
    <w:p>
      <w:r>
        <w:t>d'assurance-maladie selon le nouveau droit, in: Revue</w:t>
      </w:r>
    </w:p>
    <w:p>
      <w:r>
        <w:t>jurassienne de jurisprudence [RJJ] 1996 S. 197 f.). Die</w:t>
      </w:r>
    </w:p>
    <w:p>
      <w:r>
        <w:t>Beschwerdelegitimation kommt daher auch im vorliegenden</w:t>
      </w:r>
    </w:p>
    <w:p>
      <w:r>
        <w:t>Fall lediglich dem EDI zu. Da das BSV die Verwaltungsge-</w:t>
      </w:r>
    </w:p>
    <w:p>
      <w:r>
        <w:t>richtsbeschwerde vor Erlass des Urteils BGE 124 V 296 ein-</w:t>
      </w:r>
    </w:p>
    <w:p>
      <w:r>
        <w:t>gereicht hat, ist ihm in Anwendung dieses Urteils Gelegen-</w:t>
      </w:r>
    </w:p>
    <w:p>
      <w:r>
        <w:t>heit gegeben worden, eine Vollmacht des EDI einzureichen.</w:t>
      </w:r>
    </w:p>
    <w:p>
      <w:r>
        <w:t>Am 28. Januar 2000 hat das EDI dem BSV nachträglich die</w:t>
      </w:r>
    </w:p>
    <w:p>
      <w:r>
        <w:t>Vollmacht erteilt, in seinem Namen im vorliegenden Fall</w:t>
      </w:r>
    </w:p>
    <w:p>
      <w:r>
        <w:t>eine Verwaltungsgerichtsbeschwerde gegen den vorinstanz-</w:t>
      </w:r>
    </w:p>
    <w:p>
      <w:r>
        <w:t>lichen Entscheid vom 27. März und 29. Mai 1998 zu erheben.</w:t>
      </w:r>
    </w:p>
    <w:p>
      <w:r>
        <w:t>Unter dem Titel Beschwerdelegitimation steht daher einem</w:t>
      </w:r>
    </w:p>
    <w:p>
      <w:r>
        <w:t>Eintreten auf die Verwaltungsgerichtsbeschwerde nichts mehr</w:t>
      </w:r>
    </w:p>
    <w:p>
      <w:r>
        <w:t>im Wege.</w:t>
      </w:r>
    </w:p>
    <w:p>
      <w:r>
        <w:t>2.- a) Gemäss Art. 128 OG beurteilt das Eidgenössische</w:t>
      </w:r>
    </w:p>
    <w:p>
      <w:r>
        <w:t>Versicherungsgericht letztinstanzlich Verwaltungsgerichts-</w:t>
      </w:r>
    </w:p>
    <w:p>
      <w:r>
        <w:t>beschwerden gegen Verfügungen im Sinne von Art. 97, 98</w:t>
      </w:r>
    </w:p>
    <w:p>
      <w:r>
        <w:t>lit. b-h und 98a OG auf dem Gebiet der Sozialversicherung.</w:t>
      </w:r>
    </w:p>
    <w:p>
      <w:r>
        <w:t>Hinsichtlich des Begriffs der mit Verwaltungsgerichtsbe-</w:t>
      </w:r>
    </w:p>
    <w:p>
      <w:r>
        <w:t>schwerde anfechtbaren Verfügungen verweist Art. 97 OG auf</w:t>
      </w:r>
    </w:p>
    <w:p>
      <w:r>
        <w:t>Art. 5 VwVG . Nach Art. 5 Abs. 1 VwVG gelten als Verfügungen</w:t>
      </w:r>
    </w:p>
    <w:p>
      <w:r>
        <w:t>Anordnungen der Behörden im Einzelfall, die sich auf öf-</w:t>
      </w:r>
    </w:p>
    <w:p>
      <w:r>
        <w:t>fentliches Recht des Bundes stützen (oder richtigerweise</w:t>
      </w:r>
    </w:p>
    <w:p>
      <w:r>
        <w:t>hätten stützen sollen; BGE 116 Ia 266 Erw. 2a) und zum</w:t>
      </w:r>
    </w:p>
    <w:p>
      <w:r>
        <w:t>Gegenstand haben: Begründung, Änderung oder Aufhebung von</w:t>
      </w:r>
    </w:p>
    <w:p>
      <w:r>
        <w:t>Rechten oder Pflichten, Feststellung des Bestehens, Nicht-</w:t>
      </w:r>
    </w:p>
    <w:p>
      <w:r>
        <w:t>bestehens oder Umfanges von Rechten oder Pflichten, Abwei-</w:t>
      </w:r>
    </w:p>
    <w:p>
      <w:r>
        <w:t>sung von Begehren auf Begründung, Änderung, Aufhebung oder</w:t>
      </w:r>
    </w:p>
    <w:p>
      <w:r>
        <w:t>Feststellung von Rechten oder Pflichten, oder Nichteintre-</w:t>
      </w:r>
    </w:p>
    <w:p>
      <w:r>
        <w:t>ten auf solche Begehren ( BGE 124 V 20 Erw. 1, 123 V 296</w:t>
      </w:r>
    </w:p>
    <w:p>
      <w:r>
        <w:t>Erw. 3a, je mit Hinweisen).</w:t>
      </w:r>
    </w:p>
    <w:p>
      <w:r>
        <w:t>Nach der Rechtsprechung stellen die gestützt auf</w:t>
      </w:r>
    </w:p>
    <w:p>
      <w:r>
        <w:t>Art. 65 KVG erlassenen kantonalen Vorschriften zur Prämien-</w:t>
      </w:r>
    </w:p>
    <w:p>
      <w:r>
        <w:t>verbilligung nicht unselbstständiges kantonales Ausfüh-</w:t>
      </w:r>
    </w:p>
    <w:p>
      <w:r>
        <w:t>rungsrecht zu Bundesrecht dar, sondern autonomes kantonales</w:t>
      </w:r>
    </w:p>
    <w:p>
      <w:r>
        <w:t>Recht, dessen Verletzung nicht mit Verwaltungsgerichtsbe-</w:t>
      </w:r>
    </w:p>
    <w:p>
      <w:r>
        <w:t>schwerde gemäss Art. 97 ff. und Art. 128 f. OG gerügt</w:t>
      </w:r>
    </w:p>
    <w:p>
      <w:r>
        <w:t>werden kann ( BGE 125 V 183 , 124 V 19; RKUV 1999 Nr. K 56</w:t>
      </w:r>
    </w:p>
    <w:p>
      <w:r>
        <w:t>S. 1; vgl. auch BGE 122 I 346 Erw. 3f). Lediglich dort, wo</w:t>
      </w:r>
    </w:p>
    <w:p>
      <w:r>
        <w:t>sich die Prämienverbilligung auf die Verordnung über die</w:t>
      </w:r>
    </w:p>
    <w:p>
      <w:r>
        <w:t>Beiträge des Bundes zur Prämienverbilligung in der Kran-</w:t>
      </w:r>
    </w:p>
    <w:p>
      <w:r>
        <w:t>kenversicherung vom 12. April 1995 (SR 832.112.4) stützt</w:t>
      </w:r>
    </w:p>
    <w:p>
      <w:r>
        <w:t>oder richtigerweise hätte stützen sollen, beruht der vor-</w:t>
      </w:r>
    </w:p>
    <w:p>
      <w:r>
        <w:t>instanzliche Entscheid auf einer bundesrechtlichen Ver-</w:t>
      </w:r>
    </w:p>
    <w:p>
      <w:r>
        <w:t>fügungsgrundlage ( BGE 124 V 21 ).</w:t>
      </w:r>
    </w:p>
    <w:p>
      <w:r>
        <w:t>b) Gestützt auf diese Rechtsprechung hält die Aus-</w:t>
      </w:r>
    </w:p>
    <w:p>
      <w:r>
        <w:t>gleichskasse die Verwaltungsgerichtsbeschwerde für unzu-</w:t>
      </w:r>
    </w:p>
    <w:p>
      <w:r>
        <w:t>lässig. Dieser Auffassung kann nicht beigepflichtet werden.</w:t>
      </w:r>
    </w:p>
    <w:p>
      <w:r>
        <w:t>Bei der vorliegenden Streitigkeit geht es um die Frage, ob</w:t>
      </w:r>
    </w:p>
    <w:p>
      <w:r>
        <w:t>ein Versicherter, der einer nicht anerkannten Krankenkasse</w:t>
      </w:r>
    </w:p>
    <w:p>
      <w:r>
        <w:t>angehört, Anspruch auf Prämienverbilligung nach Art. 65 KVG</w:t>
      </w:r>
    </w:p>
    <w:p>
      <w:r>
        <w:t>hat. Diese Frage betrifft im vorliegenden Fall ausschliess-</w:t>
      </w:r>
    </w:p>
    <w:p>
      <w:r>
        <w:t>lich Bundesrecht. Die Vorinstanz hat den Anspruch des</w:t>
      </w:r>
    </w:p>
    <w:p>
      <w:r>
        <w:t>Beschwerdegegners nicht etwa gestützt auf eine über das</w:t>
      </w:r>
    </w:p>
    <w:p>
      <w:r>
        <w:t>Bundesrecht hinausgehende kantonale Gesetzesbestimmung und</w:t>
      </w:r>
    </w:p>
    <w:p>
      <w:r>
        <w:t>damit in Anwendung autonomen kantonalen Rechts beurteilt</w:t>
      </w:r>
    </w:p>
    <w:p>
      <w:r>
        <w:t>(vgl. auch BGE 122 I 347 Erw. 3g). Denn Art. 5 Abs. 1 des</w:t>
      </w:r>
    </w:p>
    <w:p>
      <w:r>
        <w:t>kantonalen Gesetzes über die Krankenversicherung und die</w:t>
      </w:r>
    </w:p>
    <w:p>
      <w:r>
        <w:t>Prämienverbilligung sieht vor, dass der Anspruch auf Prä-</w:t>
      </w:r>
    </w:p>
    <w:p>
      <w:r>
        <w:t>mienverbilligung u.a. nur Personen zusteht, die einem vom</w:t>
      </w:r>
    </w:p>
    <w:p>
      <w:r>
        <w:t>Bund anerkannten Versicherer angeschlossen sind. Damit</w:t>
      </w:r>
    </w:p>
    <w:p>
      <w:r>
        <w:t>stimmt diese Vorschrift mit der in Art. 65 KVG umschriebe-</w:t>
      </w:r>
    </w:p>
    <w:p>
      <w:r>
        <w:t>nen Anspruchsvoraussetzung der Versicherteneigenschaft</w:t>
      </w:r>
    </w:p>
    <w:p>
      <w:r>
        <w:t>überein (vgl. nachstehende Erw. 3a), weshalb es sich um</w:t>
      </w:r>
    </w:p>
    <w:p>
      <w:r>
        <w:t>eine unselbstständige kantonale Ausführungsbestimmung han-</w:t>
      </w:r>
    </w:p>
    <w:p>
      <w:r>
        <w:t>delt. Die bundesrechtliche Verfügungsgrundlage ist daher zu</w:t>
      </w:r>
    </w:p>
    <w:p>
      <w:r>
        <w:t>bejahen und auf die Verwaltungsgerichtsbeschwerde einzu-</w:t>
      </w:r>
    </w:p>
    <w:p>
      <w:r>
        <w:t>treten.</w:t>
      </w:r>
    </w:p>
    <w:p>
      <w:r>
        <w:t>3.- a) Nach Art. 65 Abs. 1 KVG gewähren Kantone den</w:t>
      </w:r>
    </w:p>
    <w:p>
      <w:r>
        <w:t>Versicherten in bescheidenen wirtschaftlichen Verhältnissen</w:t>
      </w:r>
    </w:p>
    <w:p>
      <w:r>
        <w:t>Prämienverbilligungen. Anknüpfungspunkt für die Gewährung</w:t>
      </w:r>
    </w:p>
    <w:p>
      <w:r>
        <w:t>dieser Leistungen ist damit auf der einen Seite die Eigen-</w:t>
      </w:r>
    </w:p>
    <w:p>
      <w:r>
        <w:t>schaft als Versicherter ( BGE 122 I 346 Erw. 3d). Mit Erlass</w:t>
      </w:r>
    </w:p>
    <w:p>
      <w:r>
        <w:t>des KVG hat der Gesetzgeber den Grundsatz des Versiche-</w:t>
      </w:r>
    </w:p>
    <w:p>
      <w:r>
        <w:t>rungsobligatoriums eingeführt. Der obligatorischen Kranken-</w:t>
      </w:r>
    </w:p>
    <w:p>
      <w:r>
        <w:t>pflegeversicherung unterstellt und damit versicherungs-</w:t>
      </w:r>
    </w:p>
    <w:p>
      <w:r>
        <w:t>pflichtig ist - von wenigen Ausnahmen abgesehen - jede</w:t>
      </w:r>
    </w:p>
    <w:p>
      <w:r>
        <w:t>Person mit Wohnsitz in der Schweiz ( Art. 3 Abs. 1 KVG ; zu</w:t>
      </w:r>
    </w:p>
    <w:p>
      <w:r>
        <w:t>den Ausnahmen vgl. Art. 2 ff. KVV in Verbindung mit Art. 3</w:t>
      </w:r>
    </w:p>
    <w:p>
      <w:r>
        <w:t>Abs. 2 KVG ). Zu diesem Zweck hat sie sich - bei freiem</w:t>
      </w:r>
    </w:p>
    <w:p>
      <w:r>
        <w:t>Wahlrecht - einer anerkannten Krankenkasse im Sinne von</w:t>
      </w:r>
    </w:p>
    <w:p>
      <w:r>
        <w:t>Art. 12 KVG oder einer gestützt auf Art. 13 KVG zur Durch-</w:t>
      </w:r>
    </w:p>
    <w:p>
      <w:r>
        <w:t>führung der sozialen Krankenversicherung zugelassenen</w:t>
      </w:r>
    </w:p>
    <w:p>
      <w:r>
        <w:t>privaten Versicherungseinrichtung, die dem Versicherungs-</w:t>
      </w:r>
    </w:p>
    <w:p>
      <w:r>
        <w:t>aufsichtsgesetz (VAG) untersteht, anzuschliessen ( Art. 4</w:t>
      </w:r>
    </w:p>
    <w:p>
      <w:r>
        <w:t>Abs. 1 KVG in Verbindung mit Art. 11 KVG ).</w:t>
      </w:r>
    </w:p>
    <w:p>
      <w:r>
        <w:t>Mit der Einführung der obligatorischen Krankenpflege-</w:t>
      </w:r>
    </w:p>
    <w:p>
      <w:r>
        <w:t>versicherung hat der Gesetzgeber gleichzeitig das bisherige</w:t>
      </w:r>
    </w:p>
    <w:p>
      <w:r>
        <w:t>System der Ausrichtung von Bundessubventionen als feste</w:t>
      </w:r>
    </w:p>
    <w:p>
      <w:r>
        <w:t>Beiträge je versicherte Person an die einzelnen Kranken-</w:t>
      </w:r>
    </w:p>
    <w:p>
      <w:r>
        <w:t>kassen aufgegeben. Stattdessen hat er im KVG die indivi-</w:t>
      </w:r>
    </w:p>
    <w:p>
      <w:r>
        <w:t>duellen Prämienverbilligungen eingeführt für Versicherte,</w:t>
      </w:r>
    </w:p>
    <w:p>
      <w:r>
        <w:t>die sich in bescheidenen wirtschaftlichen Verhältnissen</w:t>
      </w:r>
    </w:p>
    <w:p>
      <w:r>
        <w:t>befinden (Gebhard Eugster, Krankenversicherung, in: Schwei-</w:t>
      </w:r>
    </w:p>
    <w:p>
      <w:r>
        <w:t>zerisches Bundesverwaltungsrecht [SBVR], Bd. Soziale</w:t>
      </w:r>
    </w:p>
    <w:p>
      <w:r>
        <w:t>Sicherheit, Rz 348).</w:t>
      </w:r>
    </w:p>
    <w:p>
      <w:r>
        <w:t>Angesichts dieser gesetzlichen Konzeption setzt der in</w:t>
      </w:r>
    </w:p>
    <w:p>
      <w:r>
        <w:t>Art. 65 Abs. 1 KVG geregelte Anspruch auf Prämienverbilli-</w:t>
      </w:r>
    </w:p>
    <w:p>
      <w:r>
        <w:t>gung die Versicherteneigenschaft nach Art. 3 Abs. 1 KVG</w:t>
      </w:r>
    </w:p>
    <w:p>
      <w:r>
        <w:t>voraus, was sich unmissverständlich aus dem Wortlaut von</w:t>
      </w:r>
    </w:p>
    <w:p>
      <w:r>
        <w:t>Art. 65 Abs. 1 KVG ("Versicherte", "assurés", "assicurati")</w:t>
      </w:r>
    </w:p>
    <w:p>
      <w:r>
        <w:t>ergibt. Entgegen der Auffassung der Vorinstanz liegt daher</w:t>
      </w:r>
    </w:p>
    <w:p>
      <w:r>
        <w:t>auch keine vom Gericht auszufüllende Gesetzeslücke vor.</w:t>
      </w:r>
    </w:p>
    <w:p>
      <w:r>
        <w:t>b) Der Beschwerdegegner ist Mitglied der Artabana</w:t>
      </w:r>
    </w:p>
    <w:p>
      <w:r>
        <w:t>Gesundheitskasse, welche nicht als Krankenkasse anerkannt</w:t>
      </w:r>
    </w:p>
    <w:p>
      <w:r>
        <w:t>worden ist und die Bewilligung für die Durchführung der</w:t>
      </w:r>
    </w:p>
    <w:p>
      <w:r>
        <w:t>sozialen Krankenversicherung nicht erhalten hat. Die gegen</w:t>
      </w:r>
    </w:p>
    <w:p>
      <w:r>
        <w:t>die entsprechende Verfügung des EDI vom 3. Juni 1997 er-</w:t>
      </w:r>
    </w:p>
    <w:p>
      <w:r>
        <w:t>hobene Verwaltungsgerichtsbeschwerde hat das Eidgenössische</w:t>
      </w:r>
    </w:p>
    <w:p>
      <w:r>
        <w:t>Versicherungsgericht mit Urteil vom 16. Juli 1998</w:t>
      </w:r>
    </w:p>
    <w:p>
      <w:r>
        <w:t>(K 107/97) abgewiesen. Bei der Artabana Gesundheitskasse</w:t>
      </w:r>
    </w:p>
    <w:p>
      <w:r>
        <w:t>handelt es sich mithin nicht um einen anerkannten und zur</w:t>
      </w:r>
    </w:p>
    <w:p>
      <w:r>
        <w:t>Durchführung der sozialen Krankenversicherung zugelassenen</w:t>
      </w:r>
    </w:p>
    <w:p>
      <w:r>
        <w:t>Versicherer im Sinne von Art. 11 KVG . Da auch keine falsche</w:t>
      </w:r>
    </w:p>
    <w:p>
      <w:r>
        <w:t>Auskunft einer Verwaltungsbehörde vorliegt, welche gestützt</w:t>
      </w:r>
    </w:p>
    <w:p>
      <w:r>
        <w:t>auf den Grundsatz von Treu und Glauben eine vom materiellen</w:t>
      </w:r>
    </w:p>
    <w:p>
      <w:r>
        <w:t>Recht abweichende Behandlung gebietet (vgl. BGE 121 V 66</w:t>
      </w:r>
    </w:p>
    <w:p>
      <w:r>
        <w:t>Erw. 2a mit Hinweisen), hat der Beschwerdegegner keinen</w:t>
      </w:r>
    </w:p>
    <w:p>
      <w:r>
        <w:t>Anspruch auf Prämienverbilligung nach Art. 65 KVG für die</w:t>
      </w:r>
    </w:p>
    <w:p>
      <w:r>
        <w:t>an die Artabana Gesundheitskasse im Jahre 1997 geleisteten</w:t>
      </w:r>
    </w:p>
    <w:p>
      <w:r>
        <w:t>monatlichen Beiträge von Fr. 47.60.</w:t>
      </w:r>
    </w:p>
    <w:p>
      <w:r>
        <w:t>Demnach erkennt das Eidg. Versicherungsgericht:</w:t>
      </w:r>
    </w:p>
    <w:p>
      <w:r>
        <w:t>I.In Gutheissung der Verwaltungsgerichtsbeschwerde wird</w:t>
      </w:r>
    </w:p>
    <w:p>
      <w:r>
        <w:t>der Entscheid des Verwaltungsgerichts des Kantons</w:t>
      </w:r>
    </w:p>
    <w:p>
      <w:r>
        <w:t>Graubünden vom 27. März und 29. Mai 1998 aufgehoben.</w:t>
      </w:r>
    </w:p>
    <w:p>
      <w:r>
        <w:t>II.Es werden keine Gerichtskosten erhoben.</w:t>
      </w:r>
    </w:p>
    <w:p>
      <w:r>
        <w:t>III.Dieses Urteil wird den Parteien, dem Verwaltungsge-</w:t>
      </w:r>
    </w:p>
    <w:p>
      <w:r>
        <w:t>richt des Kantons Graubünden und der Ausgleichskasse</w:t>
      </w:r>
    </w:p>
    <w:p>
      <w:r>
        <w:t>des Kantons Graubünden zugestellt.</w:t>
      </w:r>
    </w:p>
    <w:p>
      <w:r>
        <w:t>Luzern, 10. Februar 2000</w:t>
      </w:r>
    </w:p>
    <w:p>
      <w:r>
        <w:t>Im Namen des</w:t>
      </w:r>
    </w:p>
    <w:p>
      <w:r>
        <w:t>Eidgenössischen Versicherungsgerichts</w:t>
      </w:r>
    </w:p>
    <w:p>
      <w:r>
        <w:t>Der Präsident der II. Kammer:</w:t>
      </w:r>
    </w:p>
    <w:p>
      <w:r>
        <w:t>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