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I_726/1999 vom 2. März 2000</w:t>
      </w:r>
    </w:p>
    <w:p>
      <w:r>
        <w:t>Bundesgericht, 2000-03-02, FR</w:t>
      </w:r>
    </w:p>
    <w:p>
      <w:r>
        <w:rPr>
          <w:b/>
        </w:rPr>
        <w:t xml:space="preserve">Quelle: </w:t>
      </w:r>
      <w:r>
        <w:t>https://mcp.opencaselaw.ch/entscheid/bger_I_726_1999</w:t>
      </w:r>
    </w:p>
    <w:p>
      <w:r>
        <w:t>FR: TF I_726/1999 du 2 mars 2000</w:t>
      </w:r>
    </w:p>
    <w:p>
      <w:r>
        <w:t>IT: TF I_726/1999 del 2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des assurances connaît en der-</w:t>
      </w:r>
    </w:p>
    <w:p>
      <w:r>
        <w:t>nière instance des recours de droit administratif contre</w:t>
      </w:r>
    </w:p>
    <w:p>
      <w:r>
        <w:t>des décisions au sens de l' art. 5 PA en matière d'assuran-</w:t>
      </w:r>
    </w:p>
    <w:p>
      <w:r>
        <w:t>ces sociales (art. 128 en corrélation avec l' art. 97 OJ ).</w:t>
      </w:r>
    </w:p>
    <w:p>
      <w:r>
        <w:t>D'après l' art. 5 al. 2 PA , sont considérées comme des</w:t>
      </w:r>
    </w:p>
    <w:p>
      <w:r>
        <w:t>décisions également les décisions incidentes au sens de</w:t>
      </w:r>
    </w:p>
    <w:p>
      <w:r>
        <w:t>l' art. 45 PA , soit notamment celles qui portent sur l'effet</w:t>
      </w:r>
    </w:p>
    <w:p>
      <w:r>
        <w:t>suspensif du recours ( art. 45 al. 2 let . g et art. 55 PA ).</w:t>
      </w:r>
    </w:p>
    <w:p>
      <w:r>
        <w:t>D'après l' art. 45 al. 1 PA , de telles décisions ne sont</w:t>
      </w:r>
    </w:p>
    <w:p>
      <w:r>
        <w:t>susceptibles de recours - séparément d'avec le fond - que</w:t>
      </w:r>
    </w:p>
    <w:p>
      <w:r>
        <w:t>si elles peuvent causer un préjudice irréparable. En outre,</w:t>
      </w:r>
    </w:p>
    <w:p>
      <w:r>
        <w:t>dans la procédure devant le Tribunal fédéral des assuran-</w:t>
      </w:r>
    </w:p>
    <w:p>
      <w:r>
        <w:t>ces, le recours de droit administratif contre des décisions</w:t>
      </w:r>
    </w:p>
    <w:p>
      <w:r>
        <w:t>incidentes est recevable, en vertu de l'art. 129 al. 2 en</w:t>
      </w:r>
    </w:p>
    <w:p>
      <w:r>
        <w:t>liaison avec l' art. 101 let. a OJ , seulement lorsqu'il</w:t>
      </w:r>
    </w:p>
    <w:p>
      <w:r>
        <w:t>l'est également contre la décision finale ( ATF 124 V 85</w:t>
      </w:r>
    </w:p>
    <w:p>
      <w:r>
        <w:t>consid. 2 et les références).</w:t>
      </w:r>
    </w:p>
    <w:p>
      <w:r>
        <w:t>En l'espèce, le jugement final à venir pourra, sans</w:t>
      </w:r>
    </w:p>
    <w:p>
      <w:r>
        <w:t>conteste, être déféré au Tribunal fédéral des assurances.</w:t>
      </w:r>
    </w:p>
    <w:p>
      <w:r>
        <w:t>Quant à la condition du préjudice irréparable, il y a</w:t>
      </w:r>
    </w:p>
    <w:p>
      <w:r>
        <w:t>lieu d'admettre qu'elle est réalisée dans les présentes</w:t>
      </w:r>
    </w:p>
    <w:p>
      <w:r>
        <w:t>circonstances ( ATF 110 V 44 consid. 4a, 109 V 233 con-</w:t>
      </w:r>
    </w:p>
    <w:p>
      <w:r>
        <w:t>sid. 2b, 105 V 268 consid. 1; SVR 1999 IV no 18 p. 53</w:t>
      </w:r>
    </w:p>
    <w:p>
      <w:r>
        <w:t>consid. 1a).</w:t>
      </w:r>
    </w:p>
    <w:p>
      <w:r>
        <w:rPr>
          <w:b/>
        </w:rPr>
        <w:t>E. 2</w:t>
      </w:r>
    </w:p>
    <w:p>
      <w:r>
        <w:t>a) Selon l' art. 97 al. 2 LAVS , applicable par ana-</w:t>
      </w:r>
    </w:p>
    <w:p>
      <w:r>
        <w:t>logie à l'assurance-invalidité en vertu de l' art. 81 LAI ,</w:t>
      </w:r>
    </w:p>
    <w:p>
      <w:r>
        <w:t>la caisse de compensation peut, dans sa décision, prévoir</w:t>
      </w:r>
    </w:p>
    <w:p>
      <w:r>
        <w:t>qu'un recours éventuel n'aura pas d'effet suspensif, même</w:t>
      </w:r>
    </w:p>
    <w:p>
      <w:r>
        <w:t>si la décision porte sur une prestation pécuniaire; au sur-</w:t>
      </w:r>
    </w:p>
    <w:p>
      <w:r>
        <w:t>plus, l'art. 55 al. 2 à 4 PA est applicable. Selon l'ali-</w:t>
      </w:r>
    </w:p>
    <w:p>
      <w:r>
        <w:t>néa 3 de cette disposition, l'autorité de recours ou son</w:t>
      </w:r>
    </w:p>
    <w:p>
      <w:r>
        <w:t>président peut restituer l'effet suspensif à un recours</w:t>
      </w:r>
    </w:p>
    <w:p>
      <w:r>
        <w:t>auquel l'autorité inférieure l'avait retiré; la demande de</w:t>
      </w:r>
    </w:p>
    <w:p>
      <w:r>
        <w:t>restitution de l'effet suspensif est traitée sans délai.</w:t>
      </w:r>
    </w:p>
    <w:p>
      <w:r>
        <w:t>D'après la jurisprudence relative à l' art. 55 al. 1</w:t>
      </w:r>
    </w:p>
    <w:p>
      <w:r>
        <w:t>PA , la possibilité de retirer l'effet suspensif au recours</w:t>
      </w:r>
    </w:p>
    <w:p>
      <w:r>
        <w:t>n'est pas subordonnée à la condition qu'il existe, dans le</w:t>
      </w:r>
    </w:p>
    <w:p>
      <w:r>
        <w:t>cas particulier, des circonstances tout à fait exception-</w:t>
      </w:r>
    </w:p>
    <w:p>
      <w:r>
        <w:t>nelles qui justifient cette mesure. Il incombe bien plutôt</w:t>
      </w:r>
    </w:p>
    <w:p>
      <w:r>
        <w:t>à l'autorité appelée à statuer, en application de l' art. 55</w:t>
      </w:r>
    </w:p>
    <w:p>
      <w:r>
        <w:t>PA , d'examiner si les motifs qui parlent en faveur de</w:t>
      </w:r>
    </w:p>
    <w:p>
      <w:r>
        <w:t>l'exécution immédiate de la décision l'emportent sur ceux</w:t>
      </w:r>
    </w:p>
    <w:p>
      <w:r>
        <w:t>qui peuvent être invoqués à l'appui de la solution con-</w:t>
      </w:r>
    </w:p>
    <w:p>
      <w:r>
        <w:t>traire. L'autorité dispose sur ce point d'une certaine li-</w:t>
      </w:r>
    </w:p>
    <w:p>
      <w:r>
        <w:t>berté d'appréciation. En général, elle se fondera sur</w:t>
      </w:r>
    </w:p>
    <w:p>
      <w:r>
        <w:t>l'état de fait tel qu'il résulte du dossier, sans effectuer</w:t>
      </w:r>
    </w:p>
    <w:p>
      <w:r>
        <w:t>de longues investigations supplémentaires. En procédant à</w:t>
      </w:r>
    </w:p>
    <w:p>
      <w:r>
        <w:t>la pesée des intérêts en présence et à l'examen des motifs</w:t>
      </w:r>
    </w:p>
    <w:p>
      <w:r>
        <w:t>qui militent pour ou contre l'exécution immédiate de la</w:t>
      </w:r>
    </w:p>
    <w:p>
      <w:r>
        <w:t>décision, on peut prendre en considération les prévisions</w:t>
      </w:r>
    </w:p>
    <w:p>
      <w:r>
        <w:t>sur l'issue du litige; il faut cependant qu'elles ne fas-</w:t>
      </w:r>
    </w:p>
    <w:p>
      <w:r>
        <w:t>sent aucun doute (cf. ATF 119 V 507 consid. 4; Kieser, Das</w:t>
      </w:r>
    </w:p>
    <w:p>
      <w:r>
        <w:t>Verwaltungsverfahren in der Sozialversicherung, n. 406 ss</w:t>
      </w:r>
    </w:p>
    <w:p>
      <w:r>
        <w:t>p. 190 ss, Rhinow/Koller/Kiss, Öffentliches Prozessrecht</w:t>
      </w:r>
    </w:p>
    <w:p>
      <w:r>
        <w:t>und Justizverfassungsrecht des Bundes, vol. II, n. 5.7.3.3</w:t>
      </w:r>
    </w:p>
    <w:p>
      <w:r>
        <w:t>p. 443, Kölz/Häner, Verwaltungsverfahren und Verwaltungs-</w:t>
      </w:r>
    </w:p>
    <w:p>
      <w:r>
        <w:t>rechtspflege des Bundes, 2e éd., n. 650 p. 233, et Gygi,</w:t>
      </w:r>
    </w:p>
    <w:p>
      <w:r>
        <w:t>Bundesverwaltungsrechtspflege, 2e éd., p. 244). Par ail-</w:t>
      </w:r>
    </w:p>
    <w:p>
      <w:r>
        <w:t>leurs, l'autorité ne peut retirer l'effet suspensif au</w:t>
      </w:r>
    </w:p>
    <w:p>
      <w:r>
        <w:t>recours que lorsqu'elle a des raisons convaincantes pour le</w:t>
      </w:r>
    </w:p>
    <w:p>
      <w:r>
        <w:t>faire ( ATF 117 V 191 consid. 2b et les références).</w:t>
      </w:r>
    </w:p>
    <w:p>
      <w:r>
        <w:t>Ces principes s'appliquent également dans le cadre de</w:t>
      </w:r>
    </w:p>
    <w:p>
      <w:r>
        <w:t>l' art. 97 al. 2 LAVS ( ATF 110 V 46 ).</w:t>
      </w:r>
    </w:p>
    <w:p>
      <w:r>
        <w:t>b) En l'espèce, l'intérêt de l'intimé de continuer à</w:t>
      </w:r>
    </w:p>
    <w:p>
      <w:r>
        <w:t>bénéficier du versement d'une rente entière d'invalidité</w:t>
      </w:r>
    </w:p>
    <w:p>
      <w:r>
        <w:t>jusqu'à droit connu s'oppose à celui de l'office recourant</w:t>
      </w:r>
    </w:p>
    <w:p>
      <w:r>
        <w:t>d'exécuter immédiatement sa décision de révision du 31 août</w:t>
      </w:r>
    </w:p>
    <w:p>
      <w:r>
        <w:t>1999.</w:t>
      </w:r>
    </w:p>
    <w:p>
      <w:r>
        <w:t>Or, sur la base d'un examen sommaire du dossier, l'is-</w:t>
      </w:r>
    </w:p>
    <w:p>
      <w:r>
        <w:t>sue du litige est incertaine. Il apparaît en effet, aux</w:t>
      </w:r>
    </w:p>
    <w:p>
      <w:r>
        <w:t>termes du rapport final du Centre d'intégration profession-</w:t>
      </w:r>
    </w:p>
    <w:p>
      <w:r>
        <w:t>nelle de l'assurance-invalidité à Genève, que l'assuré au-</w:t>
      </w:r>
    </w:p>
    <w:p>
      <w:r>
        <w:t>rait recouvré une capacité de travail totale dans une acti-</w:t>
      </w:r>
    </w:p>
    <w:p>
      <w:r>
        <w:t>vité adaptée; de l'aveu même de l'intimé, une suppression</w:t>
      </w:r>
    </w:p>
    <w:p>
      <w:r>
        <w:t>de la rente entière serait justifiée. Par ailleurs, au vu</w:t>
      </w:r>
    </w:p>
    <w:p>
      <w:r>
        <w:t>de sa situation pécuniaire précaire - lui-même ne semble</w:t>
      </w:r>
    </w:p>
    <w:p>
      <w:r>
        <w:t>pas avoir d'autres ressources que sa rente d'invalidité et</w:t>
      </w:r>
    </w:p>
    <w:p>
      <w:r>
        <w:t>son épouse n'exerce aucune activité lucrative -, il est à</w:t>
      </w:r>
    </w:p>
    <w:p>
      <w:r>
        <w:t>craindre qu'une procédure de restitution des prestations</w:t>
      </w:r>
    </w:p>
    <w:p>
      <w:r>
        <w:t>versées à tort pourrait se révéler infructueuse. On doit</w:t>
      </w:r>
    </w:p>
    <w:p>
      <w:r>
        <w:t>dès lors admettre, contrairement à l'opinion de la commis-</w:t>
      </w:r>
    </w:p>
    <w:p>
      <w:r>
        <w:t>sion, que l'intérêt de l'assurance-invalidité à suspendre</w:t>
      </w:r>
    </w:p>
    <w:p>
      <w:r>
        <w:t>l'allocation de ses prestations l'emporte sur celui de</w:t>
      </w:r>
    </w:p>
    <w:p>
      <w:r>
        <w:t>l'intimé à percevoir la rente litigieuse pendant toute la</w:t>
      </w:r>
    </w:p>
    <w:p>
      <w:r>
        <w:t>durée du procès (cf. ATF 119 V 507 consid. 4).</w:t>
      </w:r>
    </w:p>
    <w:p>
      <w:r>
        <w:t>Le recours se révèle ainsi bien fondé.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