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 679/99 vom 8. Mai 2000</w:t>
      </w:r>
    </w:p>
    <w:p>
      <w:r>
        <w:t>Bundesgericht, 2000-05-08, DE</w:t>
      </w:r>
    </w:p>
    <w:p>
      <w:r>
        <w:rPr>
          <w:b/>
        </w:rPr>
        <w:t xml:space="preserve">Quelle: </w:t>
      </w:r>
      <w:r>
        <w:t>https://mcp.opencaselaw.ch/entscheid/bger_I_679_99</w:t>
      </w:r>
    </w:p>
    <w:p>
      <w:r>
        <w:t>FR: TF I 679/99 du 8 mai 2000</w:t>
      </w:r>
    </w:p>
    <w:p>
      <w:r>
        <w:t>IT: TF I 679/99 del 8 maggio 2000</w:t>
      </w:r>
    </w:p>
    <w:p>
      <w:pPr>
        <w:pStyle w:val="Heading2"/>
      </w:pPr>
      <w:r>
        <w:t>Regeste</w:t>
      </w:r>
    </w:p>
    <w:p>
      <w:r>
        <w:t>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%). Die Beschwerdegegnerin ist damit nicht in rentenbe- gründendem Ausmass invalid, womit die Verfügung vom 3. Feb- ruar 1998 im Ergebnis (vgl. Erw. 1b) nicht zu beanstanden ist. Demnach erkennt das Eidg. Versicherungsgericht: I.In Gutheissung der Verwaltungsgerichtsbeschwerde wird der Entscheid des Versicherungsgerichts des Kantons St. Gallen vom 23. August 1999 aufgehoben. II.Es werden keine Gerichtskosten erhoben. III.Dieses Urteil wird den Parteien, dem Versicherungsge- richt des Kantons St. Gallen, der Ausgleichskasse des Kantons St. Gallen und dem Bundesamt für Sozialver- sicherung zugestellt. Luzern, 8. Mai 2000 Im Namen des Eidgenössischen Versicherungsgerichts Der Präsident der IV. Kammer: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