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I_664/1999 vom 3. April 2000</w:t>
      </w:r>
    </w:p>
    <w:p>
      <w:r>
        <w:t>Bundesgericht, 2000-04-03, DE</w:t>
      </w:r>
    </w:p>
    <w:p>
      <w:r>
        <w:rPr>
          <w:b/>
        </w:rPr>
        <w:t xml:space="preserve">Quelle: </w:t>
      </w:r>
      <w:r>
        <w:t>https://mcp.opencaselaw.ch/entscheid/bger_I_664_1999</w:t>
      </w:r>
    </w:p>
    <w:p>
      <w:r>
        <w:t>FR: TF I_664/1999 du 3 avril 2000</w:t>
      </w:r>
    </w:p>
    <w:p>
      <w:r>
        <w:t>IT: TF I_664/1999 del 3 aprile 2000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Nach Art. 103 lit. a in Verbindung mit Art. 132</w:t>
      </w:r>
    </w:p>
    <w:p>
      <w:r>
        <w:t>OG ist zur Verwaltungsgerichtsbeschwerde an das Eidgenössi-</w:t>
      </w:r>
    </w:p>
    <w:p>
      <w:r>
        <w:t>sche Versicherungsgericht berechtigt, wer durch die ange-</w:t>
      </w:r>
    </w:p>
    <w:p>
      <w:r>
        <w:t>fochtene Verfügung berührt ist und ein schutzwürdiges Inte-</w:t>
      </w:r>
    </w:p>
    <w:p>
      <w:r>
        <w:t>resse an deren Aufhebung oder Änderung hat. Die Rechtspre-</w:t>
      </w:r>
    </w:p>
    <w:p>
      <w:r>
        <w:t>chung betrachtet als schutzwürdiges Interesse im Sinne von</w:t>
      </w:r>
    </w:p>
    <w:p>
      <w:r>
        <w:t>Art. 103 lit. a OG jedes praktische oder rechtliche Inte-</w:t>
      </w:r>
    </w:p>
    <w:p>
      <w:r>
        <w:t>resse, welches eine von einer Verfügung betroffene Person</w:t>
      </w:r>
    </w:p>
    <w:p>
      <w:r>
        <w:t>an deren Änderung oder Aufhebung geltend machen kann (BGE</w:t>
      </w:r>
    </w:p>
    <w:p>
      <w:r>
        <w:t>124 V 397 Erw. 2b, 123 V 115 Erw. 5a, 315 Erw. 3a, je mit</w:t>
      </w:r>
    </w:p>
    <w:p>
      <w:r>
        <w:t>Hinweisen).</w:t>
      </w:r>
    </w:p>
    <w:p>
      <w:r>
        <w:t>Mit dem angefochtenen Beschluss vom 2. November 1999</w:t>
      </w:r>
    </w:p>
    <w:p>
      <w:r>
        <w:t>hat das kantonale Gericht über den Entschädigungsanspruch</w:t>
      </w:r>
    </w:p>
    <w:p>
      <w:r>
        <w:t>des von der Beschwerdeführerin als Rechtsvertreter beige-</w:t>
      </w:r>
    </w:p>
    <w:p>
      <w:r>
        <w:t>zogenen lic. iur. K.________ unter dem Titel der unent-</w:t>
      </w:r>
    </w:p>
    <w:p>
      <w:r>
        <w:t>geltlichen Verbeiständung entschieden. Der Rechtsvertreter</w:t>
      </w:r>
    </w:p>
    <w:p>
      <w:r>
        <w:t>ist hievon berührt und hat im Sinne von Art. 103 lit. a OG</w:t>
      </w:r>
    </w:p>
    <w:p>
      <w:r>
        <w:t>und der dazugehörigen Rechtsprechung (vgl. BGE 110 V 363</w:t>
      </w:r>
    </w:p>
    <w:p>
      <w:r>
        <w:t>Erw. 2 mit Hinweisen) ein schutzwürdiges Interesse an der</w:t>
      </w:r>
    </w:p>
    <w:p>
      <w:r>
        <w:t>Änderung des vorinstanzlichen Entscheids. Auf die (recht-</w:t>
      </w:r>
    </w:p>
    <w:p>
      <w:r>
        <w:t>zeitige) Verwaltungsgerichtsbeschwerde ist somit einzu-</w:t>
      </w:r>
    </w:p>
    <w:p>
      <w:r>
        <w:t>treten.</w:t>
      </w:r>
    </w:p>
    <w:p>
      <w:r>
        <w:t>b) Da es beim angefochtenen Beschluss vom 2. November</w:t>
      </w:r>
    </w:p>
    <w:p>
      <w:r>
        <w:t>1999 nicht um die Bewilligung oder Verweigerung von Ver-</w:t>
      </w:r>
    </w:p>
    <w:p>
      <w:r>
        <w:t>sicherungsleistungen, sondern um eine ausschliesslich pro-</w:t>
      </w:r>
    </w:p>
    <w:p>
      <w:r>
        <w:t>zessuale Frage geht, hat das Eidgenössische Versicherungs-</w:t>
      </w:r>
    </w:p>
    <w:p>
      <w:r>
        <w:t>gericht lediglich zu prüfen, ob der vorinstanzliche Richter</w:t>
      </w:r>
    </w:p>
    <w:p>
      <w:r>
        <w:t>Bundesrecht verletzt hat, einschliesslich Überschreitung</w:t>
      </w:r>
    </w:p>
    <w:p>
      <w:r>
        <w:t>oder Missbrauch des Ermessens, oder ob der rechtserhebliche</w:t>
      </w:r>
    </w:p>
    <w:p>
      <w:r>
        <w:t>Sachverhalt offensichtlich unrichtig, unvollständig oder</w:t>
      </w:r>
    </w:p>
    <w:p>
      <w:r>
        <w:t>unter Verletzung wesentlicher Verfahrensbestimmungen fest-</w:t>
      </w:r>
    </w:p>
    <w:p>
      <w:r>
        <w:t>gestellt worden ist (Art. 132 in Verbindung mit Art. 104</w:t>
      </w:r>
    </w:p>
    <w:p>
      <w:r>
        <w:t>lit. a und b sowie Art. 105 Abs. 2 OG ).</w:t>
      </w:r>
    </w:p>
    <w:p>
      <w:r>
        <w:rPr>
          <w:b/>
        </w:rPr>
        <w:t>E. 2</w:t>
      </w:r>
    </w:p>
    <w:p>
      <w:r>
        <w:t>a) Nach Art. 85 Abs. 2 lit. f AHVG (sinngemäss</w:t>
      </w:r>
    </w:p>
    <w:p>
      <w:r>
        <w:t>anwendbar in der Invalidenversicherung gemäss Art. 69 IVG )</w:t>
      </w:r>
    </w:p>
    <w:p>
      <w:r>
        <w:t>ist das Recht, sich verbeiständen zu lassen, gewährleistet</w:t>
      </w:r>
    </w:p>
    <w:p>
      <w:r>
        <w:t>(Satz 1). Wo die Verhältnisse es rechtfertigen, ist dem</w:t>
      </w:r>
    </w:p>
    <w:p>
      <w:r>
        <w:t>Beschwerdeführer die unentgeltliche Verbeiständung zu be-</w:t>
      </w:r>
    </w:p>
    <w:p>
      <w:r>
        <w:t>willigen (Satz 2). Ob und unter welchen Voraussetzungen im</w:t>
      </w:r>
    </w:p>
    <w:p>
      <w:r>
        <w:t>kantonalen Beschwerdeverfahren im AHV/IV-Bereich ein An-</w:t>
      </w:r>
    </w:p>
    <w:p>
      <w:r>
        <w:t>spruch auf unentgeltliche Verbeiständung besteht, beurteilt</w:t>
      </w:r>
    </w:p>
    <w:p>
      <w:r>
        <w:t>sich nach Bundesrecht ( BGE 110 V 362 Erw. 1b).</w:t>
      </w:r>
    </w:p>
    <w:p>
      <w:r>
        <w:t>Keine bundesrechtlichen Bestimmungen bestehen zur Fra-</w:t>
      </w:r>
    </w:p>
    <w:p>
      <w:r>
        <w:t>ge, wer als unentgeltlicher Rechtsbeistand im kantonalen</w:t>
      </w:r>
    </w:p>
    <w:p>
      <w:r>
        <w:t>Beschwerdeverfahren bestellt werden kann. Es besteht ins-</w:t>
      </w:r>
    </w:p>
    <w:p>
      <w:r>
        <w:t>besondere kein bundesrechtlicher Grundsatz, wonach die un-</w:t>
      </w:r>
    </w:p>
    <w:p>
      <w:r>
        <w:t>entgeltliche Verbeiständung auf zugelassene Rechtsanwälte</w:t>
      </w:r>
    </w:p>
    <w:p>
      <w:r>
        <w:t>beschränkt ist. Dies im Gegensatz zum letztinstanzlichen</w:t>
      </w:r>
    </w:p>
    <w:p>
      <w:r>
        <w:t>Verfahren, wo die Verbeiständung nach Art. 152 Abs. 2 OG</w:t>
      </w:r>
    </w:p>
    <w:p>
      <w:r>
        <w:t>Rechtsanwälten vorbehalten bleibt (nicht publizierte Erw. 4</w:t>
      </w:r>
    </w:p>
    <w:p>
      <w:r>
        <w:t>des Urteils BGE 122 II 154 ff.; Poudret, Commentaire de</w:t>
      </w:r>
    </w:p>
    <w:p>
      <w:r>
        <w:t>l'OJ, Bd. V S. 126, N 7 zu Art. 152).</w:t>
      </w:r>
    </w:p>
    <w:p>
      <w:r>
        <w:t>b) § 16 des Gesetzes über das Sozialversicherungs-</w:t>
      </w:r>
    </w:p>
    <w:p>
      <w:r>
        <w:t>gericht des Kantons Zürich vom 7. März 1993 (GSVGer;</w:t>
      </w:r>
    </w:p>
    <w:p>
      <w:r>
        <w:t>GS 212.81) bestimmt, dass einer Partei auf Gesuch hin eine</w:t>
      </w:r>
    </w:p>
    <w:p>
      <w:r>
        <w:t>unentgeltliche Rechtsvertretung bestellt wird, wenn sie</w:t>
      </w:r>
    </w:p>
    <w:p>
      <w:r>
        <w:t>nicht in der Lage ist, den Prozess selber zu führen, ihr</w:t>
      </w:r>
    </w:p>
    <w:p>
      <w:r>
        <w:t>die nötigen Mittel fehlen und der Prozess nicht als aus-</w:t>
      </w:r>
    </w:p>
    <w:p>
      <w:r>
        <w:t>sichtslos erscheint. Hinsichtlich des Kreises der als un-</w:t>
      </w:r>
    </w:p>
    <w:p>
      <w:r>
        <w:t>entgeltliche Rechtsvertreter zugelassenen Personen enthält</w:t>
      </w:r>
    </w:p>
    <w:p>
      <w:r>
        <w:t>das Gesetz keine Bestimmungen. Nach Zünd (Kommentar zum</w:t>
      </w:r>
    </w:p>
    <w:p>
      <w:r>
        <w:t>Gesetz über das Sozialversicherungsgericht des Kantons</w:t>
      </w:r>
    </w:p>
    <w:p>
      <w:r>
        <w:t>Zürich, Diss. Zürich 1999, S. 113) sah der Antrag des Re-</w:t>
      </w:r>
    </w:p>
    <w:p>
      <w:r>
        <w:t>gierungsrates ursprünglich vor, dass "ein durch Ausbildung</w:t>
      </w:r>
    </w:p>
    <w:p>
      <w:r>
        <w:t>und Praxis ausgewiesener" unentgeltlicher Rechtsbeistand zu</w:t>
      </w:r>
    </w:p>
    <w:p>
      <w:r>
        <w:t>bestellen sei. In der kantonsrätlichen Kommission wurde</w:t>
      </w:r>
    </w:p>
    <w:p>
      <w:r>
        <w:t>dieser Passus gestrichen in der Meinung, dass eine solche</w:t>
      </w:r>
    </w:p>
    <w:p>
      <w:r>
        <w:t>Formulierung zu Auslegungsschwierigkeiten führe und die</w:t>
      </w:r>
    </w:p>
    <w:p>
      <w:r>
        <w:t>Frage dem Ermessen des Gerichts zu überlassen sei (Proto-</w:t>
      </w:r>
    </w:p>
    <w:p>
      <w:r>
        <w:t>koll der vorberatenden Kommission zur Vorlage 3193, S. 40</w:t>
      </w:r>
    </w:p>
    <w:p>
      <w:r>
        <w:t>f.). Anlässlich der ersten Lesung im Kantonsrat wies der</w:t>
      </w:r>
    </w:p>
    <w:p>
      <w:r>
        <w:t>Kommissionspräsident darauf hin, dass ausdrücklich kein</w:t>
      </w:r>
    </w:p>
    <w:p>
      <w:r>
        <w:t>Anwaltsmonopol ins Gesetz aufgenommen werden solle, weil im</w:t>
      </w:r>
    </w:p>
    <w:p>
      <w:r>
        <w:t>Sozialversicherungsrecht oft auch Ärzte oder andere Per-</w:t>
      </w:r>
    </w:p>
    <w:p>
      <w:r>
        <w:t>sonen die Interessen der Versicherten vertreten. Aus den</w:t>
      </w:r>
    </w:p>
    <w:p>
      <w:r>
        <w:t>Materialien geht demnach hervor, dass der kantonale Gesetz-</w:t>
      </w:r>
    </w:p>
    <w:p>
      <w:r>
        <w:t>geber die unentgeltliche Verbeiständung in Sozialversiche-</w:t>
      </w:r>
    </w:p>
    <w:p>
      <w:r>
        <w:t>rungsstreitigkeiten nicht auf Rechtsanwälte beschränken und</w:t>
      </w:r>
    </w:p>
    <w:p>
      <w:r>
        <w:t>die Zulassungsregelung dem Sozialversicherungsgericht über-</w:t>
      </w:r>
    </w:p>
    <w:p>
      <w:r>
        <w:t>lassen wollte. Dieses lässt üblicherweise nur Anwälte mit</w:t>
      </w:r>
    </w:p>
    <w:p>
      <w:r>
        <w:t>schweizerisch anerkanntem Fähigkeitsausweis zu; andere Per-</w:t>
      </w:r>
    </w:p>
    <w:p>
      <w:r>
        <w:t>sonen (insbesondere Juristen) können beim Sozialversiche-</w:t>
      </w:r>
    </w:p>
    <w:p>
      <w:r>
        <w:t>rungsgericht eine Zulassung als unentgeltliche Rechtsver-</w:t>
      </w:r>
    </w:p>
    <w:p>
      <w:r>
        <w:t>treter beantragen; sie haben sich über eine mehrjährige</w:t>
      </w:r>
    </w:p>
    <w:p>
      <w:r>
        <w:t>Praxis im Sozialversicherungsrecht auszuweisen (Zünd,</w:t>
      </w:r>
    </w:p>
    <w:p>
      <w:r>
        <w:t>a.a.O., S. 113).</w:t>
      </w:r>
    </w:p>
    <w:p>
      <w:r>
        <w:rPr>
          <w:b/>
        </w:rPr>
        <w:t>E. 3</w:t>
      </w:r>
    </w:p>
    <w:p>
      <w:r>
        <w:t>a) Im vorliegenden Fall hat das Sozialversiche-</w:t>
      </w:r>
    </w:p>
    <w:p>
      <w:r>
        <w:t>rungsgericht das Begehren um unentgeltliche Verbeiständung</w:t>
      </w:r>
    </w:p>
    <w:p>
      <w:r>
        <w:t>mit der Begründung abgewiesen, dass lic. iur. K.________</w:t>
      </w:r>
    </w:p>
    <w:p>
      <w:r>
        <w:t>weder über einen schweizerisch anerkannten Fähigkeits-</w:t>
      </w:r>
    </w:p>
    <w:p>
      <w:r>
        <w:t>ausweis als Rechtsanwalt noch über eine mindestens fünf-</w:t>
      </w:r>
    </w:p>
    <w:p>
      <w:r>
        <w:t>jährige praktische Erfahrung auf dem Gebiet des Sozial-</w:t>
      </w:r>
    </w:p>
    <w:p>
      <w:r>
        <w:t>versicherungsrechts verfüge, wie sie praxisgemäss für die</w:t>
      </w:r>
    </w:p>
    <w:p>
      <w:r>
        <w:t>Zulassung von Nichtanwälten vorausgesetzt werde. Der Be-</w:t>
      </w:r>
    </w:p>
    <w:p>
      <w:r>
        <w:t>schwerdeführer behauptet nicht, diese Voraussetzung zu</w:t>
      </w:r>
    </w:p>
    <w:p>
      <w:r>
        <w:t>erfüllen. Er macht jedoch geltend, mit dem Erfordernis</w:t>
      </w:r>
    </w:p>
    <w:p>
      <w:r>
        <w:t>einer fünfjährigen praktischen Tätigkeit im Bereich der</w:t>
      </w:r>
    </w:p>
    <w:p>
      <w:r>
        <w:t>Sozialversicherung habe die Vorinstanz ihr Ermessen über-</w:t>
      </w:r>
    </w:p>
    <w:p>
      <w:r>
        <w:t>schritten. Nach den Materialien solle es auch Personen, die</w:t>
      </w:r>
    </w:p>
    <w:p>
      <w:r>
        <w:t>über keine juristische Ausbildung oder Erfahrung im Sozial-</w:t>
      </w:r>
    </w:p>
    <w:p>
      <w:r>
        <w:t>versicherungsrecht verfügten, möglich sein, die Vertretung</w:t>
      </w:r>
    </w:p>
    <w:p>
      <w:r>
        <w:t>zu übernehmen. Wenn der Gesetzgeber auf ein Anwaltsmonopol</w:t>
      </w:r>
    </w:p>
    <w:p>
      <w:r>
        <w:t>verzichte, dürfe die Gerichtspraxis an die Vertreter nicht</w:t>
      </w:r>
    </w:p>
    <w:p>
      <w:r>
        <w:t>hohe fachliche Anforderungen stellen, die insbesondere</w:t>
      </w:r>
    </w:p>
    <w:p>
      <w:r>
        <w:t>wegen der verlangten Länge des sozialversicherungsrecht-</w:t>
      </w:r>
    </w:p>
    <w:p>
      <w:r>
        <w:t>lichen Praktikums einem anwaltlichen Fähigkeitsausweis sehr</w:t>
      </w:r>
    </w:p>
    <w:p>
      <w:r>
        <w:t>nahe kämen. Mit dem vorinstanzlichen Entscheid werde der</w:t>
      </w:r>
    </w:p>
    <w:p>
      <w:r>
        <w:t>Beschwerdeführer zudem in der Handels- und Gewerbefreiheit</w:t>
      </w:r>
    </w:p>
    <w:p>
      <w:r>
        <w:t>eingeschränkt, wofür es an einer gesetzlichen Grundlage</w:t>
      </w:r>
    </w:p>
    <w:p>
      <w:r>
        <w:t>fehle.</w:t>
      </w:r>
    </w:p>
    <w:p>
      <w:r>
        <w:t>b) Den Vorbringen des Beschwerdeführers kann nicht</w:t>
      </w:r>
    </w:p>
    <w:p>
      <w:r>
        <w:t>gefolgt werden. Zunächst ist festzustellen, dass dem Recht-</w:t>
      </w:r>
    </w:p>
    <w:p>
      <w:r>
        <w:t>suchenden von Bundesrechts wegen keine freie Wahl des un-</w:t>
      </w:r>
    </w:p>
    <w:p>
      <w:r>
        <w:t>entgeltlichen Rechtsbeistandes zusteht ( BGE 125 I 164</w:t>
      </w:r>
    </w:p>
    <w:p>
      <w:r>
        <w:t>Erw. 3b, 114 Ia 104 Erw. 3). Die Kantone können die unent-</w:t>
      </w:r>
    </w:p>
    <w:p>
      <w:r>
        <w:t>geltliche Verbeiständung auf die Vertretung durch Rechts-</w:t>
      </w:r>
    </w:p>
    <w:p>
      <w:r>
        <w:t>anwälte oder Personen beschränken, die sich über genügende</w:t>
      </w:r>
    </w:p>
    <w:p>
      <w:r>
        <w:t>Kenntnisse ausweisen ( BGE 125 I 161 ff., 99 V 120 ff.). Es</w:t>
      </w:r>
    </w:p>
    <w:p>
      <w:r>
        <w:t>verstösst daher nicht gegen Bundesrecht, wenn das zürche-</w:t>
      </w:r>
    </w:p>
    <w:p>
      <w:r>
        <w:t>rische Recht die Zulassung von Nichtanwälten zur unent-</w:t>
      </w:r>
    </w:p>
    <w:p>
      <w:r>
        <w:t>geltlichen Verbeiständung im sozialversicherungsrechtlichen</w:t>
      </w:r>
    </w:p>
    <w:p>
      <w:r>
        <w:t>Beschwerdeverfahren von einer mehrjährigen praktischen Tä-</w:t>
      </w:r>
    </w:p>
    <w:p>
      <w:r>
        <w:t>tigkeit auf diesem Gebiet abhängig macht, ist dieses Erfor-</w:t>
      </w:r>
    </w:p>
    <w:p>
      <w:r>
        <w:t>dernis doch geeignet, eine sachkundige Vertretung sicherzu-</w:t>
      </w:r>
    </w:p>
    <w:p>
      <w:r>
        <w:t>stellen (vgl. BGE 99 V 124 Erw. 3c). Davon, dass damit eine</w:t>
      </w:r>
    </w:p>
    <w:p>
      <w:r>
        <w:t>Verbeiständung durch Nichtanwälte praktisch ausgeschlossen</w:t>
      </w:r>
    </w:p>
    <w:p>
      <w:r>
        <w:t>werde, kann nicht die Rede sein. Die kantonale Praxis ist</w:t>
      </w:r>
    </w:p>
    <w:p>
      <w:r>
        <w:t>vielmehr gerade darauf gerichtet, eine Verbeiständung durch</w:t>
      </w:r>
    </w:p>
    <w:p>
      <w:r>
        <w:t>Sozialversicherungsjuristen ohne Anwaltspatent und nicht-</w:t>
      </w:r>
    </w:p>
    <w:p>
      <w:r>
        <w:t>juristische Sozialversicherungsfachleute zuzulassen. Als</w:t>
      </w:r>
    </w:p>
    <w:p>
      <w:r>
        <w:t>unbegründet erweist sich die Verwaltungsgerichtsbeschwerde</w:t>
      </w:r>
    </w:p>
    <w:p>
      <w:r>
        <w:t>auch, soweit sie sich gegen die Dauer der verlangten so-</w:t>
      </w:r>
    </w:p>
    <w:p>
      <w:r>
        <w:t>zialversicherungsrechtlichen Tätigkeit richtet. Wenn die</w:t>
      </w:r>
    </w:p>
    <w:p>
      <w:r>
        <w:t>Vorinstanz die Gewährung der unentgeltlichen Verbeiständung</w:t>
      </w:r>
    </w:p>
    <w:p>
      <w:r>
        <w:t>durch Nichtanwälte praxisgemäss von einer mindestens fünf-</w:t>
      </w:r>
    </w:p>
    <w:p>
      <w:r>
        <w:t>jährigen praktischen Erfahrung im Sozialversicherungsrecht</w:t>
      </w:r>
    </w:p>
    <w:p>
      <w:r>
        <w:t>abhängig macht, so hat sie das ihr zustehende Ermessen</w:t>
      </w:r>
    </w:p>
    <w:p>
      <w:r>
        <w:t>nicht überschritten. Im Übrigen spricht nichts dafür, dass</w:t>
      </w:r>
    </w:p>
    <w:p>
      <w:r>
        <w:t>die in Frage stehende Praxis nicht rechtsgleich und damit</w:t>
      </w:r>
    </w:p>
    <w:p>
      <w:r>
        <w:t>willkürlich angewendet würde. Etwas anderes wird auch vom</w:t>
      </w:r>
    </w:p>
    <w:p>
      <w:r>
        <w:t>Beschwerdeführer nicht geltend gemacht. Schliesslich kann</w:t>
      </w:r>
    </w:p>
    <w:p>
      <w:r>
        <w:t>in der vorinstanzlichen Ablehnung des Begehrens um unent-</w:t>
      </w:r>
    </w:p>
    <w:p>
      <w:r>
        <w:t>geltliche Verbeiständung keine Verletzung der Handels- und</w:t>
      </w:r>
    </w:p>
    <w:p>
      <w:r>
        <w:t>Gewerbefreiheit erblickt werden, weil die gerügte Ein-</w:t>
      </w:r>
    </w:p>
    <w:p>
      <w:r>
        <w:t>schränkung auf einer gleichmässigen und den besondern Um-</w:t>
      </w:r>
    </w:p>
    <w:p>
      <w:r>
        <w:t>ständen Rechnung tragenden Praxis beruht, welche sich mit</w:t>
      </w:r>
    </w:p>
    <w:p>
      <w:r>
        <w:t>dem vorgegebenen Gesetzeszweck vereinbaren lässt (BGE 111</w:t>
      </w:r>
    </w:p>
    <w:p>
      <w:r>
        <w:t>Ia 32 Erw. 4).</w:t>
      </w:r>
    </w:p>
    <w:p>
      <w:r>
        <w:t>Demnach erkennt das Eidg. Versicherungsgericht:</w:t>
      </w:r>
    </w:p>
    <w:p>
      <w:r>
        <w:t>I.Die Verwaltungsgerichtsbeschwerde wird abgewiesen.</w:t>
      </w:r>
    </w:p>
    <w:p>
      <w:r>
        <w:t>II.Es werden keine Gerichtskosten erhoben.</w:t>
      </w:r>
    </w:p>
    <w:p>
      <w:r>
        <w:t>III.Dieses Urteil wird den Parteien, der IV-Stelle des</w:t>
      </w:r>
    </w:p>
    <w:p>
      <w:r>
        <w:t>Kantons Zürich, der Ausgleichskasse Gastrosuisse,</w:t>
      </w:r>
    </w:p>
    <w:p>
      <w:r>
        <w:t>Aarau, dem Bundesamt für Sozialversicherung und</w:t>
      </w:r>
    </w:p>
    <w:p>
      <w:r>
        <w:t>F.________ zugestellt.</w:t>
      </w:r>
    </w:p>
    <w:p>
      <w:r>
        <w:t>Luzern, 3. April 2000</w:t>
      </w:r>
    </w:p>
    <w:p>
      <w:r>
        <w:t>Im Namen des</w:t>
      </w:r>
    </w:p>
    <w:p>
      <w:r>
        <w:t>Eidgenössischen Versicherungsgerichts</w:t>
      </w:r>
    </w:p>
    <w:p>
      <w:r>
        <w:t>Der Präsident der I. Kammer:</w:t>
      </w:r>
    </w:p>
    <w:p>
      <w:r>
        <w:t>Der Gerichtsschreiber: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