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I_659/1999 vom 23. März 2000</w:t>
      </w:r>
    </w:p>
    <w:p>
      <w:r>
        <w:t>Bundesgericht, 2000-03-23, FR</w:t>
      </w:r>
    </w:p>
    <w:p>
      <w:r>
        <w:rPr>
          <w:b/>
        </w:rPr>
        <w:t xml:space="preserve">Quelle: </w:t>
      </w:r>
      <w:r>
        <w:t>https://mcp.opencaselaw.ch/entscheid/bger_I_659_1999</w:t>
      </w:r>
    </w:p>
    <w:p>
      <w:r>
        <w:t>FR: TF I_659/1999 du 23 mars 2000</w:t>
      </w:r>
    </w:p>
    <w:p>
      <w:r>
        <w:t>IT: TF I_659/1999 del 23 marzo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premiers juges ont exposé correctement les</w:t>
      </w:r>
    </w:p>
    <w:p>
      <w:r>
        <w:t>dispositions légales et réglementaires applicables à la</w:t>
      </w:r>
    </w:p>
    <w:p>
      <w:r>
        <w:t>révision du droit à la rente, de sorte qu'il suffit de</w:t>
      </w:r>
    </w:p>
    <w:p>
      <w:r>
        <w:t>renvoyer aux consid. 1 à 5 du jugement attaqué ( art. 36a</w:t>
      </w:r>
    </w:p>
    <w:p>
      <w:r>
        <w:t>al. 3 OJ ).</w:t>
      </w:r>
    </w:p>
    <w:p>
      <w:r>
        <w:rPr>
          <w:b/>
        </w:rPr>
        <w:t>E. 2</w:t>
      </w:r>
    </w:p>
    <w:p>
      <w:r>
        <w:t>Devant le Tribunal fédéral des assurances, le re-</w:t>
      </w:r>
    </w:p>
    <w:p>
      <w:r>
        <w:t>courant ne conteste ni les conclusions des expertises</w:t>
      </w:r>
    </w:p>
    <w:p>
      <w:r>
        <w:t>médicales auxquelles il a été soumis, ni la nature des ac-</w:t>
      </w:r>
    </w:p>
    <w:p>
      <w:r>
        <w:t>tivités lucratives qui restent exigibles de sa part compte</w:t>
      </w:r>
    </w:p>
    <w:p>
      <w:r>
        <w:t>tenu de son état de santé (voir le rapport du COMAI de</w:t>
      </w:r>
    </w:p>
    <w:p>
      <w:r>
        <w:t>Bellinzone du 28 mars 1997, pp. 14-15). Il ne s'en prend</w:t>
      </w:r>
    </w:p>
    <w:p>
      <w:r>
        <w:t>qu'au taux d'invalidité que l'intimé a fixé dans le cadre</w:t>
      </w:r>
    </w:p>
    <w:p>
      <w:r>
        <w:t>de la procédure de révision prévue par l' art. 41 LAI (voir</w:t>
      </w:r>
    </w:p>
    <w:p>
      <w:r>
        <w:t>l'évaluation du 23 septembre 1998), sans indiquer en quoi</w:t>
      </w:r>
    </w:p>
    <w:p>
      <w:r>
        <w:t>les valeurs retenues seraient erronées.</w:t>
      </w:r>
    </w:p>
    <w:p>
      <w:r>
        <w:rPr>
          <w:b/>
        </w:rPr>
        <w:t>E. 3</w:t>
      </w:r>
    </w:p>
    <w:p>
      <w:r>
        <w:t>En l'espèce, il est établi que le recourant n'est</w:t>
      </w:r>
    </w:p>
    <w:p>
      <w:r>
        <w:t>plus apte à accomplir un travail de manoeuvre de chantier</w:t>
      </w:r>
    </w:p>
    <w:p>
      <w:r>
        <w:t>ou de machiniste. En revanche, il peut exercer une activité</w:t>
      </w:r>
    </w:p>
    <w:p>
      <w:r>
        <w:t>de substitution telle que surveillant, contrôleur, employé</w:t>
      </w:r>
    </w:p>
    <w:p>
      <w:r>
        <w:t>semi ou non-qualifié dans le commerce de détail ou une ac-</w:t>
      </w:r>
    </w:p>
    <w:p>
      <w:r>
        <w:t>tivité industrielle légère ne demandant pas l'utilisation</w:t>
      </w:r>
    </w:p>
    <w:p>
      <w:r>
        <w:t>régulière et répétée du bras et de la main gauche au-dessus</w:t>
      </w:r>
    </w:p>
    <w:p>
      <w:r>
        <w:t>de l'horizontale, dans une mesure de 75 % au moins (cf.</w:t>
      </w:r>
    </w:p>
    <w:p>
      <w:r>
        <w:t>rapport du COMAI, précité; consid. 6b p. 8 du jugement du</w:t>
      </w:r>
    </w:p>
    <w:p>
      <w:r>
        <w:rPr>
          <w:b/>
        </w:rPr>
        <w:t>E. 4</w:t>
      </w:r>
    </w:p>
    <w:p>
      <w:r>
        <w:t>octobre 1999).</w:t>
      </w:r>
    </w:p>
    <w:p>
      <w:r>
        <w:t>Le 23 septembre 1998, les services de l'intimé ont</w:t>
      </w:r>
    </w:p>
    <w:p>
      <w:r>
        <w:t>évalué le degré d'invalidité du recourant à 36,57 % (cf.</w:t>
      </w:r>
    </w:p>
    <w:p>
      <w:r>
        <w:t>art. 28 al. 2 LAI ), en se fondant sur des données relatives</w:t>
      </w:r>
    </w:p>
    <w:p>
      <w:r>
        <w:t>à l'année 1992. Toutefois, même s'ils avaient examiné le</w:t>
      </w:r>
    </w:p>
    <w:p>
      <w:r>
        <w:t>cas à la lumière de statistiques plus récentes (cf. La Vie</w:t>
      </w:r>
    </w:p>
    <w:p>
      <w:r>
        <w:t>économique 2/2000, publication du Département fédéral de</w:t>
      </w:r>
    </w:p>
    <w:p>
      <w:r>
        <w:t>l'économie, 2e partie, table B10.1 p. 28) et pris un fac-</w:t>
      </w:r>
    </w:p>
    <w:p>
      <w:r>
        <w:t>teur de réduction de 10 % eu égard à l'état de santé du</w:t>
      </w:r>
    </w:p>
    <w:p>
      <w:r>
        <w:t>recourant (VSI 1998 p. 179; SVR 1998 IV n° 8 pp. 32-33</w:t>
      </w:r>
    </w:p>
    <w:p>
      <w:r>
        <w:t>consid. 6), la limite du taux de 50 % ouvrant droit à la</w:t>
      </w:r>
    </w:p>
    <w:p>
      <w:r>
        <w:t>demi-rente n'aurait pas non plus été atteinte.</w:t>
      </w:r>
    </w:p>
    <w:p>
      <w:r>
        <w:t>Le recourant, domicilié à l'étranger, subit désormais</w:t>
      </w:r>
    </w:p>
    <w:p>
      <w:r>
        <w:t>une perte de gain inférieure à 50 %, si bien qu'il n'a plus</w:t>
      </w:r>
    </w:p>
    <w:p>
      <w:r>
        <w:t>droit à une rente d'invalidité ( art. 28 al. 1ter LAI ). A</w:t>
      </w:r>
    </w:p>
    <w:p>
      <w:r>
        <w:t>cet égard, la convention de sécurité sociale entre la</w:t>
      </w:r>
    </w:p>
    <w:p>
      <w:r>
        <w:t>Suisse et le Portugal du 11 septembre 1975 ne fait pas</w:t>
      </w:r>
    </w:p>
    <w:p>
      <w:r>
        <w:t>obstacle à l'application de cette disposition légale qui,</w:t>
      </w:r>
    </w:p>
    <w:p>
      <w:r>
        <w:t>du reste, s'applique indépendamment de la nationalité de</w:t>
      </w:r>
    </w:p>
    <w:p>
      <w:r>
        <w:t>l'assuré ( ATF 115 V 20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