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656/03 vom 13. Juli 2004</w:t>
      </w:r>
    </w:p>
    <w:p>
      <w:r>
        <w:t>Bundesgericht, 2004-07-13, IT</w:t>
      </w:r>
    </w:p>
    <w:p>
      <w:r>
        <w:rPr>
          <w:b/>
        </w:rPr>
        <w:t xml:space="preserve">Quelle: </w:t>
      </w:r>
      <w:r>
        <w:t>https://mcp.opencaselaw.ch/entscheid/bger_I_656_03</w:t>
      </w:r>
    </w:p>
    <w:p>
      <w:r>
        <w:t>FR: TF I 656/03 du 13 juillet 2004</w:t>
      </w:r>
    </w:p>
    <w:p>
      <w:r>
        <w:t>IT: TF I 656/03 del 13 luglio 2004</w:t>
      </w:r>
    </w:p>
    <w:p>
      <w:pPr>
        <w:pStyle w:val="Heading2"/>
      </w:pPr>
      <w:r>
        <w:t>Regeste</w:t>
      </w:r>
    </w:p>
    <w:p>
      <w:r>
        <w:t>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di diritto amministrativo è respinto.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La presente sentenza sarà intimata alle parti, al Tribunale cantonale delle assicurazioni, Lugano, e all'Ufficio federale delle assicurazioni sociali. Lucerna, 13 luglio 2004 In nome del Tribunale federale delle assicurazioni Il Presidente della IIa Camera: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