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I_632/2001 vom 13. September 2002</w:t>
      </w:r>
    </w:p>
    <w:p>
      <w:r>
        <w:t>Bundesgericht, 2002-09-13, DE</w:t>
      </w:r>
    </w:p>
    <w:p>
      <w:r>
        <w:rPr>
          <w:b/>
        </w:rPr>
        <w:t xml:space="preserve">Quelle: </w:t>
      </w:r>
      <w:r>
        <w:t>https://mcp.opencaselaw.ch/entscheid/bger_I_632_2001</w:t>
      </w:r>
    </w:p>
    <w:p>
      <w:r>
        <w:t>FR: TF I_632/2001 du 13 septembre 2002</w:t>
      </w:r>
    </w:p>
    <w:p>
      <w:r>
        <w:t>IT: TF I_632/2001 del 13 settembre 2002</w:t>
      </w:r>
    </w:p>
    <w:p>
      <w:pPr>
        <w:pStyle w:val="Heading2"/>
      </w:pPr>
      <w:r>
        <w:t>Erwägungen</w:t>
      </w:r>
    </w:p>
    <w:p>
      <w:r>
        <w:rPr>
          <w:b/>
        </w:rPr>
        <w:t>E. 1</w:t>
      </w:r>
    </w:p>
    <w:p>
      <w:r>
        <w:t>Die Vorinstanz hat die Voraussetzungen und Grundsätze für den Anspruch eines Invaliden auf Arbeitsvermittlung zutreffend dargestellt ( Art. 18 Abs. 1 IVG ; BGE 116 V 80 ). Darauf wird verwiesen.</w:t>
      </w:r>
    </w:p>
    <w:p>
      <w:r>
        <w:rPr>
          <w:b/>
        </w:rPr>
        <w:t>E. 2</w:t>
      </w:r>
    </w:p>
    <w:p>
      <w:r>
        <w:t>Streitgegenstand ist einzig der Anspruch auf Arbeitsvermittlung; weitere Eingliederungsmassnahmen oder ein Rentenanspruch sind nicht mehr Gegenstand des Verfahrens.</w:t>
      </w:r>
    </w:p>
    <w:p>
      <w:r>
        <w:t>a) Das kantonale Gericht hat den Anspruch auf Arbeitsvermittlung bejaht, da die dafür notwendige Invalidität beim Versicherten vorliege, indem er wegen seiner gesundheitsbedingten Beeinträchtigungen nicht mit den gleichen Chancen wie eine gesunde Person rechnen könne und seine invaliditätsbedingten Schwierigkeiten die Erfolgsaussichten einer Bewerbung verminderten. Dieser Auffassung stimmt der Beschwerdegegner zu. Die IV-Stelle wendet dagegen ein, dass der Versicherte für mittelschwere Arbeiten bis maximal 25 kg vollständig arbeitsfähig sei und dass auf dem tatsächlich vorhandenen Arbeitsmarkt genügend zumutbare Stellen existierten. Das BSV geht zudem davon aus, dass der Versicherte bei der Stellensuche nicht gesundheitsbedingt eingeschränkt sei.</w:t>
      </w:r>
    </w:p>
    <w:p>
      <w:r>
        <w:t>b) 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Urteile F. vom 15. Juli 2002, I 421/01, und Q. vom 12. August 2002, I 403/01).</w:t>
      </w:r>
    </w:p>
    <w:p>
      <w:r>
        <w:t>c) 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(Urteile F. vom 15. Juli 2002, I 421/01, und Q. vom 12. August 2002, I 403/01; vgl. Art. 4 Abs. 1 IVG ; in diesem Sinne Jean-Louis Duc, L'assurance-invalidité, in Schweizerisches Bundesverwaltungsrecht [SBVR], Soziale Sicherheit, Rz 85).</w:t>
      </w:r>
    </w:p>
    <w:p>
      <w:r>
        <w:t>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w:t>
      </w:r>
    </w:p>
    <w:p>
      <w:r>
        <w:t>Zur Arbeitsvermittlung nach Art. 18 Abs. 1 Satz 1 IVG ist im Weiteren berechtigt, wer aus invaliditätsbedingten Gründen spezielle Anforderungen an den Arbeitsplatz (z.B.</w:t>
      </w:r>
    </w:p>
    <w:p>
      <w:r>
        <w:t>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Urteile F. vom 15. Juli 2002, I 421/01, und Q. vom 12. August 2002, I 403/01).</w:t>
      </w:r>
    </w:p>
    <w:p>
      <w:r>
        <w:t>Unter Beachtung dieser Voraussetzungen ist bei voller Arbeitsfähigkeit für leichte Tätigkeiten der Invaliditätsbegriff im Sinne von Art. 18 Abs. 1 Satz 1 IVG nicht erfüllt.</w:t>
      </w:r>
    </w:p>
    <w:p>
      <w:r>
        <w:t>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(Urteile F. vom 15. Juli 2002, I 421/01, und Q. vom 12. August 2002, I 403/01).</w:t>
      </w:r>
    </w:p>
    <w:p>
      <w:r>
        <w:t>Soweit das - vom Beschwerdegegner erwähnte - Urteil V.</w:t>
      </w:r>
    </w:p>
    <w:p>
      <w:r>
        <w:t>vom 27. April 2001, I 259/00, in einem obiter dictum den Anspruch auf Arbeitsvermittlung als Naturalleistung der Invalidenversicherung bei voller Arbeitsfähigkeit bejahte, ohne dass ein diesfalls notwendiges, den Versicherten zusätzlich in seiner Stellensuche einschränkendes Kriterium im Sinne der obigen Erwägungen ausgewiesen war, kann daran in Bestätigung von BGE 116 V 80 nicht festgehalten werden (Urteil F. vom 15. Juli 2002, I 421/01).</w:t>
      </w:r>
    </w:p>
    <w:p>
      <w:r>
        <w:rPr>
          <w:b/>
        </w:rPr>
        <w:t>E. 3</w:t>
      </w:r>
    </w:p>
    <w:p>
      <w:r>
        <w:t>Es fragt sich, ob der Beschwerdegegner wegen seiner Leiden Probleme bei der Stellensuche hat.</w:t>
      </w:r>
    </w:p>
    <w:p>
      <w:r>
        <w:t>Gemäss Bericht der Klinik X.________ vom 6. Juli 1998 ist der Beschwerdegegner für rückengerechte, wechselbelastende</w:t>
      </w:r>
    </w:p>
    <w:p>
      <w:r>
        <w:t>Arbeiten mit einem maximalen Gewicht von 20 bis 25 kg vollständig arbeitsfähig; dass sich der Gesundheitszustand des Versicherten in dieser Hinsicht geändert haben sollte, wird nicht geltend gemacht und ist aus den Akten auch nicht ersichtlich. Damit liegt eine vollständige Arbeitsfähigkeit in einer leidensangepassten Tätigkeit vor, ohne dass weitere Einschränkungen ersichtlich wären.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denken ist insbesondere an leichtere Kontroll- und Überwachungstätigkeiten), zu deren Finden die spezifischen Fachkenntnisse der mit der Invalidenversicherung betrauten Behörden nicht notwendig sind. Damit besteht nach dem Gesagten kein Anspruch auf Arbeitsvermittlung durch die Invalidenversicherung.</w:t>
      </w:r>
    </w:p>
    <w:p>
      <w:r>
        <w:rPr>
          <w:b/>
        </w:rPr>
        <w:t>E. 4</w:t>
      </w:r>
    </w:p>
    <w:p>
      <w:r>
        <w:t>Das Verfahren ist kostenlos ( Art. 134 OG ). Die IV-Stelle als obsiegende Behörde hat keinen Anspruch auf Parteientschädigung (Art. 135 in Verbindung mit Art. 159 Abs. 2 OG ).</w:t>
      </w:r>
    </w:p>
    <w:p>
      <w:r>
        <w:t>Demnach erkennt das Eidg. Versicherungsgericht:</w:t>
      </w:r>
    </w:p>
    <w:p>
      <w:r>
        <w:t>I. In Gutheissung der Verwaltungsgerichtsbeschwerde wird</w:t>
      </w:r>
    </w:p>
    <w:p>
      <w:r>
        <w:t>der Entscheid des Versicherungsgerichts des Kantons</w:t>
      </w:r>
    </w:p>
    <w:p>
      <w:r>
        <w:t>St. Gallen vom 23. August 2001 aufgehoben.</w:t>
      </w:r>
    </w:p>
    <w:p>
      <w:r>
        <w:t>II. Es werden keine Gerichtskosten erhoben.</w:t>
      </w:r>
    </w:p>
    <w:p>
      <w:r>
        <w:t>III. Dieses Urteil wird den Parteien, dem Versicherungsgericht des Kantons St. Gallen, der Ausgleichskasse Gewerbe St. Gallen und dem Bundesamt für Sozialversicherung</w:t>
      </w:r>
    </w:p>
    <w:p>
      <w:r>
        <w:t>zugestellt.</w:t>
      </w:r>
    </w:p>
    <w:p>
      <w:r>
        <w:t>Luzern, 13. September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