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603/99 vom 18. Dezember 2000</w:t>
      </w:r>
    </w:p>
    <w:p>
      <w:r>
        <w:t>Bundesgericht, 2000-12-18, DE</w:t>
      </w:r>
    </w:p>
    <w:p>
      <w:r>
        <w:rPr>
          <w:b/>
        </w:rPr>
        <w:t xml:space="preserve">Quelle: </w:t>
      </w:r>
      <w:r>
        <w:t>https://mcp.opencaselaw.ch/entscheid/bger_I_603_99</w:t>
      </w:r>
    </w:p>
    <w:p>
      <w:r>
        <w:t>FR: TF I 603/99 du 18 décembre 2000</w:t>
      </w:r>
    </w:p>
    <w:p>
      <w:r>
        <w:t>IT: TF I 603/99 del 18 dicembre 2000</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Bestimmungen über den Anspruch auf medizinische Massnahmen physiotherapeutischer Art bei Lähmungen und andern motorischen Funktionsausfällen (insbesondere Art. 12 Abs. 1 IVG sowie Art. 2 Abs. 3 IVV ) und die dazu ergangene Rechtsprechung im Wesentlichen (vgl. auch BGE 120 V 279 Erw. 3a, 108 V 217 Erw. 1a, je mit weiteren Hinweisen) zutreffend dargelegt. Es kann darauf verwiesen werden. b) Erwähnt sei lediglich noch,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 c) 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stabilisierten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Ebenfalls nicht zu Lasten der Invalidenversicherung gehen physiotherapeutische Vorkehren, die nur labiles pathologisches Geschehen mildern ( BGE 108 V 218 Erw. 1a mit Hinweisen). d) 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Vorliegend haben die Verwaltung und das kantonale Gericht aus den in den Akten liegenden Unterlagen, insbesondere den Berichten der Ärzte Dr. C._______ und E._______ (vom 23. Februar 1982) sowie Dr. Z._______ (vom 7. März 1990, 7. September 1994, 24. Juli 1996 und 27. April/ 11. Juli 1998), namentlich zu Recht den Schluss gezogen, dass die bei der Beschwerdeführerin seit 1962 praktisch ununterbrochen durchgeführten Physiotherapien und Massagen voraussichtlich dauernd weiter notwendig sind, weshalb die in Frage stehenden Vorkehren nicht auf stabile Folgen der Lähmungen und damit auch nicht auf einen zumindest relativ stabilisierten Zustand gerichtet sind. Bei den umstrittenen Therapien handelt es sich vielmehr primär darum, den durch Muskelverspannungen und den zum Teil dadurch bewirkten Migräneattacken (Bericht des Dr. Z._______ vom 11. Juli 1998) entstandenen Schmerzen durch dauernde therapeutische Behandlungen vorzubeugen bzw. Linderung zu verschaffen und auf diese Weise den Zustand einigermassen im Gleichgewicht zu halten (vgl. Erw. 2d hievor). Die Vorinstanz hält dazu - wie übrigens selbst die Beschwerdeführerin - denn auch fest, dass bei Behandlungspausen rasch verstärkte Beschwerden aufträten, welche die Leistungsfähigkeit beeinträchtigten. Damit liegt aber, wie das erstinstanzliche Gericht und das Bundesamt für Sozialversicherung zutreffend darlegen, ein im Sinne der Rechtsprechung stationärer, nicht aber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Beschwerdeführerin nichts zu ändern. Dass die vorgenommenen Behandlungen sich günstig auf die Arbeits- resp. Erwerbsfähigkeit auswirken bzw. für die Erhaltung derselben wesentlich sind, wie in der Verwaltungsgerichtsbeschwerde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2b hievor in fine mit Hinweisen). Ohne dass es der von der Beschwerdeführerin eventualiter beantragten Einholung eines weiteren medizinischen Gutachtens bedürfte, muss es bei der Feststellung sein Bewenden haben, dass die Invalidenversicherung die anbegehrte, an sich zweckmässige und sinnvolle Physiotherapie gleichwohl nicht zu übernehmen hat, indem die Massnahme allenfalls in den Bereich der Krankenversicherung gehört. Den im Übrigen zutreffenden Darlegungen von Verwaltung und Vorinstanz, auf welche verwiesen werden kann, hat das Eidgenössische Versicherungsgericht nichts beizufügen. Demnach erkennt das Eidg. Versicherungsgericht: I.Die Verwaltungsgerichtsbeschwerde wird abgewiesen. II.Es werden keine Gerichtskosten erhoben. III. Dieses Urteil wird den Parteien, dem Versicherungsgericht des Kantons Solothurn und dem Bundesamt für Sozialversicherung zugestellt. Luzern, 18. Dezember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