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574/99 vom 8. März 2000</w:t>
      </w:r>
    </w:p>
    <w:p>
      <w:r>
        <w:t>Bundesgericht, 2000-03-08, IT</w:t>
      </w:r>
    </w:p>
    <w:p>
      <w:r>
        <w:rPr>
          <w:b/>
        </w:rPr>
        <w:t xml:space="preserve">Quelle: </w:t>
      </w:r>
      <w:r>
        <w:t>https://mcp.opencaselaw.ch/entscheid/bger_I_574_99</w:t>
      </w:r>
    </w:p>
    <w:p>
      <w:r>
        <w:t>FR: TF I 574/99 du 8 mars 2000</w:t>
      </w:r>
    </w:p>
    <w:p>
      <w:r>
        <w:t>IT: TF I 574/99 del 8 marzo 2000</w:t>
      </w:r>
    </w:p>
    <w:p>
      <w:pPr>
        <w:pStyle w:val="Heading2"/>
      </w:pPr>
      <w:r>
        <w:t>Regeste</w:t>
      </w:r>
    </w:p>
    <w:p>
      <w:r>
        <w:t>Assicurazione per l'invalidità</w:t>
      </w:r>
    </w:p>
    <w:p>
      <w:pPr>
        <w:pStyle w:val="Heading2"/>
      </w:pPr>
      <w:r>
        <w:t>Erwägungen</w:t>
      </w:r>
    </w:p>
    <w:p>
      <w:r>
        <w:rPr>
          <w:b/>
        </w:rPr>
        <w:t>E. 8</w:t>
      </w:r>
    </w:p>
    <w:p>
      <w:r>
        <w:t>ottobre 1998, concernente la carriera assicurativa in Italia del defunto marito. L'autorità giudiziaria di primo grado con giudizio del 27 luglio 1999 respingeva il ricorso, rilevando che la fo- tocopia del nuovo attestato appariva difficilmente leggibi- le e inoltre in palese contraddizione con i due attestati concernenti la carriera assicurativa precedentemente pro- dotti. C.-Con il presente ricorso di diritto amministrativo Z._______, sempre tramite il Patronato X._______, ripropone le conclusioni di prima istanza. Produce un quarto attestato concernente la carriera assicurativa del defunto marito in Italia, datato 10 settembre 1999, contenente la seguente osservazione: "Il presente sostituisce i mod. E205 precedenti ed è conforme al mod. E205 inviato il 08.10.98". Allega pure una lettera dell'INPS di C._______, in cui si ribadisce che quest'ultimo attestato sostituisce i prece- denti e ci si dichiara a disposizione per ogni ulteriore comunicazione. L'Ufficio AI per gli assicurati residenti all'estero postula di respingere il ricorso, rilevando che il documen- to prodotto non risponde alla legittima esigenza, espressa dal giudice di primo grado, di indicare in modo preciso an- che i motivi per i quali differisce dai precedenti certifi- cati del 17 novembre 1995 e del 4 agosto 1997. D i r i t t o : 1.- a) La lite oggetto del presente giudizio verte unicamente sull'adempimento della condizione assicurativa al momento dell'insorgere dell'evento assicurato, il 19 di- cembre 1992. Non è infatti contestato che il defunto marito della ricorrente adempisse da quella data le condizioni ma- teriali che danno diritto a una rendita dell'assicurazione per l'invalidità svizzera. b) È quindi opportuno ricordare che per aver diritto alla rendita medesima il cittadino italiano residente in Italia deve adempiere cumulativamente tre presupposti, os- sia essere invalido ai sensi della legislazione svizzera ( art. 4 e 28 LAI ), aver versato contributi assicurativi al- l'AVS/AI svizzera durante un anno intero almeno ( art. 36 cpv. 1 LAI) ed essere assicurato, all'insorgere dell'inva- lidità, o presso l'istituzione assicurativa elvetica ( art. 6 cpv. 1 LAI), o presso le assicurazioni sociali italiane (art. 8 lett. b della Convenzione italo-svizzera del 14 di- cembre 1962 relativa alla sicurezza sociale). Egli adempie quest'ultimo requisito quando sono stati versati contributi all'assicurazione obbligatoria, nella prosecuzione volontaria della stessa o nell'assicurazione facoltativa italiane (cifra 2 lett. a del Protocollo finale dell'Accordo aggiuntivo 4 luglio 1969 alla Convenzione ita- lo-svizzera relativa alla sicurezza sociale). Esso è pure realizzato durante i periodi assimilati secondo le disposi- zioni della legislazione italiana (cifra 2 lett. b del Pro- tocollo finale stesso) o nei periodi durante i quali egli ha diritto ad una pensione d'invalidità delle assicurazioni sociali italiane ( art. 1 del Protocollo aggiuntivo all'Ac- cordo aggiuntivo 4 luglio 1969). Secondo la giurisprudenza, il cittadino italiano è considerato iscritto alle assicurazioni sociali italiane se sono versati contributi all'assicurazione obbligatoria, vo- lontaria continuata o facoltativa italiane prima del veri- ficarsi dell'evento assicurato secondo il diritto svizzero o se sono stati accreditati e comprovati - sempre per il momento del verificarsi del rischio - periodi assimilati prima della resa della decisione amministrativa. Questa prassi intende impedire la costituzione con effetto retro- attivo di un rapporto assicurativo quando già si è realiz- zato l'evento assicurato giusta il diritto svizzero (cfr. DTF 112 V 95, 109 V 181 consid. 2a e 108 V 69). 2.- a) Nel presente caso ci si trova in presenza di attestati concernenti la carriera assicurativa in Italia che, quando non sono manifestamente contraddittori, peccano quanto meno di precisione. Il primo attestato, rilasciato il 17 novembre 1995, si limita a indicare, in relazione all'anno 1992, che G._______ aveva assolto 36 periodi assicurativi di una settimana dal 1° gennaio al 31 dicembre, senza precisare esattamente i periodi settimanali, quanto meno quelli assolti nel mese di dicembre. Nel secondo attestato, datato 4 agosto 1997, vengono specificati mese per mese i periodi settimanali assolti. Per ognuno dei dodici mesi, risulta che i periodi di una settimana assolti sono tre, lasciando quindi ancora nel- l'incertezza la situazione esistente nel momento determi- nante, il 19 dicembre 1992. In un terzo certificato, dell'8 ottobre 1998, prodotto in fotocopia, si leggono a fatica tutt'altre precisazioni: il numero dei periodi settimanali assolti nel corso del 1992 varierebbe da mese a mese. Nel mese di dicembre i pe- riodi assolti sarebbero quattro e non più soltanto tre. Non viene tuttavia data nessuna spiegazione che giustifichi queste variazioni. Infine, nel quarto attestato di data 10 settembre 1999, prodotto con il presente ricorso, vengono confermati i periodi settimanali indicati nel terzo certificato, con l'ulteriore precisazione, peraltro sollecitata dal primo giudice: "Il presente sostituisce i mod. E205 precedenti ed è conforme al mod. E205 inviato il 08.10.98". b) Vero è che in questa sede è stato prodotto un nuovo attestato, in originale, e che nello stesso si dichiara espressamente che esso annulla tutti i precedenti. Sono tuttavia legittimi i dubbi manifestati dall'Ufficio AI nel- le proprie osservazioni al ricorso in assenza di spiegazio- ni plausibili che diano conto dei diversi cambiamenti o in mancanza di documenti d'appoggio, ad esempio fotocopie dei registri, delle ricevute di versamento o quant'altro, dai quali l'INPS di C._______ ha potuto ricostruire con esattezza la carriera assicurativa di G._______ nel corso del 1992, segnatamente del mese di dicembre. Tali incertezze non bastano però per respingere il ri- corso, pur garantendo l'Ufficio AI alla ricorrente la revi- sione della decisione "qualora l'INPS dovesse ulteriormente dare le dovute spiegazioni". Non si può infatti non tener conto della disponibilità a ogni ulteriore comunicazione manifestata dall'INPS di C._______ nello scritto del 10 settembre 1999, allegato al gravame, disponibilità che per altro verso è anche dovere di collaborazione tra amministrazioni nel quadro di accordi internazionali. Così stando le cose, appare opportuno annullare in or- dine la pronunzia di primo grado e con essa il provvedimen- to amministrativo tutelato e retrocedere gli atti all'ammi- nistrazione perché chiarisca direttamente con l'INPS di C._______ le ragioni dei mutamenti contenuti negli attestati concernenti la carriera assicurativa del defunto G._______, se del caso chiedendo che venga messa a disposizione almeno in fotocopia la documentazione sulla cui base sono stati ricostruiti ed estratti gli attestati medesimi. Rimanesse infruttuoso anche questo estremo tentativo, allora l'amministrazione non potrà far altro che respingere nuovamente la domanda. 3.- Trattandosi in concreto di una lite avente per og- getto l'assegnazione di prestazioni assicurative, la proce- dura è gratuita ( art. 134 OG ). Vincente in causa, la ricor- rente, assistita da un patronato, ha, in virtù di una re- cente giurisprudenza (sentenza inedita del 19 novembre 1998 in re G., I 336/97), diritto a un'indennità per le spese ripetibili della sede federale, le quali saranno poste a carico dell'Ufficio soccombente ( art. 159 e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