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287/02 vom 17. März 2003</w:t>
      </w:r>
    </w:p>
    <w:p>
      <w:r>
        <w:t>Bundesgericht, 2003-03-17, FR</w:t>
      </w:r>
    </w:p>
    <w:p>
      <w:r>
        <w:rPr>
          <w:b/>
        </w:rPr>
        <w:t xml:space="preserve">Quelle: </w:t>
      </w:r>
      <w:r>
        <w:t>https://mcp.opencaselaw.ch/entscheid/bger_I_287_02</w:t>
      </w:r>
    </w:p>
    <w:p>
      <w:r>
        <w:t>FR: TF I 287/02 du 17 mars 2003</w:t>
      </w:r>
    </w:p>
    <w:p>
      <w:r>
        <w:t>IT: TF I 287/02 del 17 marzo 2003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Le présent arrêt sera communiqué aux parties, à la Commission cantonale de recours en matière d'assurance-vieillesse, survivants et invalidité et à l'Office fédéral des assurances sociales. Lucerne, le 17 mars 2003 Au nom du Tribunal fédéral des assurances Le Président de la IIIe Chambre: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