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I 1102/06 vom 31. Januar 2008</w:t>
      </w:r>
    </w:p>
    <w:p>
      <w:r>
        <w:t>Bundesgericht, 2008-01-31, IT</w:t>
      </w:r>
    </w:p>
    <w:p>
      <w:r>
        <w:rPr>
          <w:b/>
        </w:rPr>
        <w:t xml:space="preserve">Quelle: </w:t>
      </w:r>
      <w:r>
        <w:t>https://mcp.opencaselaw.ch/entscheid/bger_I_1102_06</w:t>
      </w:r>
    </w:p>
    <w:p>
      <w:r>
        <w:t>FR: TF I 1102/06 du 31 janvier 2008</w:t>
      </w:r>
    </w:p>
    <w:p>
      <w:r>
        <w:t>IT: TF I 1102/06 del 31 gennaio 2008</w:t>
      </w:r>
    </w:p>
    <w:p>
      <w:pPr>
        <w:pStyle w:val="Heading2"/>
      </w:pPr>
      <w:r>
        <w:t>Regeste</w:t>
      </w:r>
    </w:p>
    <w:p>
      <w:r>
        <w:t>Assicurazione per l'invalidità (AI) | Assicurazione per l'invalidità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è ammissibile, il ricorso di diritto amministrativo è respinto.</w:t>
      </w:r>
    </w:p>
    <w:p>
      <w:r>
        <w:rPr>
          <w:b/>
        </w:rPr>
        <w:t>E. 2</w:t>
      </w:r>
    </w:p>
    <w:p>
      <w:r>
        <w:t>Le spese giudiziarie di fr. 500.- sono poste a carico della ricorrente.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 Lucerna, 31 gennaio 2008 In nome della II Corte di diritto sociale del Tribunale federale svizzero Il Presidente: Il Cancelliere: Meyer Grisanti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