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H_86/1999 vom 24. Januar 2000</w:t>
      </w:r>
    </w:p>
    <w:p>
      <w:r>
        <w:t>Bundesgericht, 2000-01-24, DE</w:t>
      </w:r>
    </w:p>
    <w:p>
      <w:r>
        <w:rPr>
          <w:b/>
        </w:rPr>
        <w:t xml:space="preserve">Quelle: </w:t>
      </w:r>
      <w:r>
        <w:t>https://mcp.opencaselaw.ch/entscheid/bger_H_86_1999</w:t>
      </w:r>
    </w:p>
    <w:p>
      <w:r>
        <w:t>FR: TF H_86/1999 du 24 janvier 2000</w:t>
      </w:r>
    </w:p>
    <w:p>
      <w:r>
        <w:t>IT: TF H_86/1999 del 24 gennaio 2000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März 1998).</w:t>
      </w:r>
    </w:p>
    <w:p>
      <w:r>
        <w:t>In der Folge zog die SAK die beschwerdeweise angefoch-</w:t>
      </w:r>
    </w:p>
    <w:p>
      <w:r>
        <w:t>tene Verfügung vom 12. Dezember 1995 lite pendente in Wie-</w:t>
      </w:r>
    </w:p>
    <w:p>
      <w:r>
        <w:t>dererwägung, berechnete die Altersrente neu (wobei sie</w:t>
      </w:r>
    </w:p>
    <w:p>
      <w:r>
        <w:t>ebenfalls eine Erziehungsgutschrift berücksichtigte, nicht</w:t>
      </w:r>
    </w:p>
    <w:p>
      <w:r>
        <w:t>aber die in Griechenland zurückgelegten Versicherungszei-</w:t>
      </w:r>
    </w:p>
    <w:p>
      <w:r>
        <w:t>ten) und sprach B.________ eine Altersrente von Fr. 1217.-</w:t>
      </w:r>
    </w:p>
    <w:p>
      <w:r>
        <w:t>ab 1. Januar 1996 und von Fr. 1248.- ab 1. Januar 1997 zu.</w:t>
      </w:r>
    </w:p>
    <w:p>
      <w:r>
        <w:t>Gegen die entsprechende Verfügung vom 26. August 1998 erhob</w:t>
      </w:r>
    </w:p>
    <w:p>
      <w:r>
        <w:t>B.________ wiederum Beschwerde.</w:t>
      </w:r>
    </w:p>
    <w:p>
      <w:r>
        <w:t>Mit Entscheid vom 28. Januar 1999 wies die Eidgenössi-</w:t>
      </w:r>
    </w:p>
    <w:p>
      <w:r>
        <w:t>sche Rekurskommission der AHV/IV für die im Ausland wohnen-</w:t>
      </w:r>
    </w:p>
    <w:p>
      <w:r>
        <w:t>den Personen beide Beschwerden ab, soweit darauf eingetre-</w:t>
      </w:r>
    </w:p>
    <w:p>
      <w:r>
        <w:t>ten werden konnte.</w:t>
      </w:r>
    </w:p>
    <w:p>
      <w:r>
        <w:t>C.- Mit Verwaltungsgerichtsbeschwerde beantragt</w:t>
      </w:r>
    </w:p>
    <w:p>
      <w:r>
        <w:t>B.________, es sei ihr ab 1. Januar 1996 weiterhin eine</w:t>
      </w:r>
    </w:p>
    <w:p>
      <w:r>
        <w:t>unter Einschluss der griechischen Beitragszeit berechnete</w:t>
      </w:r>
    </w:p>
    <w:p>
      <w:r>
        <w:t>Invalidenrente auszurichten; ferner sei die griechische</w:t>
      </w:r>
    </w:p>
    <w:p>
      <w:r>
        <w:t>Beitragszeit rückwirkend ab 1. September 1979 und nicht</w:t>
      </w:r>
    </w:p>
    <w:p>
      <w:r>
        <w:t>erst ab 1989 anzurechnen; sodann sei eine griechische Bei-</w:t>
      </w:r>
    </w:p>
    <w:p>
      <w:r>
        <w:t>tragszeit von mindestens fünf Jahren zu berücksichtigen;</w:t>
      </w:r>
    </w:p>
    <w:p>
      <w:r>
        <w:t>schliesslich sei auch die (schweizerische) Beitragszeit</w:t>
      </w:r>
    </w:p>
    <w:p>
      <w:r>
        <w:t>ihres geschiedenen Ehemannes zu berücksichtigen oder der</w:t>
      </w:r>
    </w:p>
    <w:p>
      <w:r>
        <w:t>mutmassliche Rentenbetrag zu ermitteln, wenn seine Beiträge</w:t>
      </w:r>
    </w:p>
    <w:p>
      <w:r>
        <w:t>nicht an den griechischen Sozialversicherungsträger über-</w:t>
      </w:r>
    </w:p>
    <w:p>
      <w:r>
        <w:t>wiesen worden wären.</w:t>
      </w:r>
    </w:p>
    <w:p>
      <w:r>
        <w:t>Die SAK schliesst auf Abweisung der Verwaltungsge-</w:t>
      </w:r>
    </w:p>
    <w:p>
      <w:r>
        <w:t>richtsbeschwerde. Das Bundesamt für Sozialversicherung</w:t>
      </w:r>
    </w:p>
    <w:p>
      <w:r>
        <w:t>(BSV) hat sich nicht vernehmen lassen.</w:t>
      </w:r>
    </w:p>
    <w:p>
      <w:r>
        <w:t>Das Eidg. Versicherungsgericht zieht in Erwägung:</w:t>
      </w:r>
    </w:p>
    <w:p>
      <w:r>
        <w:t>1.- Die Vorinstanz hat die massgeblichen gesetzlichen</w:t>
      </w:r>
    </w:p>
    <w:p>
      <w:r>
        <w:t>Bestimmungen über das Erlöschen des Anspruchs auf eine</w:t>
      </w:r>
    </w:p>
    <w:p>
      <w:r>
        <w:t>Invalidenrente und über die Entstehung des Anspruchs auf</w:t>
      </w:r>
    </w:p>
    <w:p>
      <w:r>
        <w:t>eine Altersrente sowie deren Berechnung, insbesondere auch</w:t>
      </w:r>
    </w:p>
    <w:p>
      <w:r>
        <w:t>bei Ablösung einer Invalidenrente zutreffend dargestellt.</w:t>
      </w:r>
    </w:p>
    <w:p>
      <w:r>
        <w:t>Ebenfalls richtig ist die Wiedergabe der hier massgeblichen</w:t>
      </w:r>
    </w:p>
    <w:p>
      <w:r>
        <w:t>Bestimmungen des schweizerisch-griechischen Abkommens über</w:t>
      </w:r>
    </w:p>
    <w:p>
      <w:r>
        <w:t>Soziale Sicherheit vom 1. Juni 1973, insbesondere was die</w:t>
      </w:r>
    </w:p>
    <w:p>
      <w:r>
        <w:t>Berücksichtigung griechischer Versicherungszeiten bei einer</w:t>
      </w:r>
    </w:p>
    <w:p>
      <w:r>
        <w:t>Invalidenrente, nicht aber bei einer Rente der AHV anbe-</w:t>
      </w:r>
    </w:p>
    <w:p>
      <w:r>
        <w:t>langt (Art. 9 Abs. 1 und 11 Abs. 3 des Abkommens). Darauf</w:t>
      </w:r>
    </w:p>
    <w:p>
      <w:r>
        <w:t>wird verwiesen.</w:t>
      </w:r>
    </w:p>
    <w:p>
      <w:r>
        <w:t>2.- Ausgangspunkt ist die Verfügung vom 12. Dezember</w:t>
      </w:r>
    </w:p>
    <w:p>
      <w:r>
        <w:t>1995, welche die Zusprechung einer ordentlichen einfachen</w:t>
      </w:r>
    </w:p>
    <w:p>
      <w:r>
        <w:t>Altersrente ab 1. Januar 1996 zum Gegenstand hat und im</w:t>
      </w:r>
    </w:p>
    <w:p>
      <w:r>
        <w:t>Rahmen des vorinstanzlichen Verfahrens wiedererwägungsweise</w:t>
      </w:r>
    </w:p>
    <w:p>
      <w:r>
        <w:t>durch die Verfügung vom 26. August 1998 ersetzt wurde.</w:t>
      </w:r>
    </w:p>
    <w:p>
      <w:r>
        <w:t>Streitig kann daher nur sein, welche Leistung der Beschwer-</w:t>
      </w:r>
    </w:p>
    <w:p>
      <w:r>
        <w:t>deführerin ab 1. Januar 1996 zusteht und wie diese zu be-</w:t>
      </w:r>
    </w:p>
    <w:p>
      <w:r>
        <w:t>rechnen ist. Soweit die Beschwerdeführerin Anträge stellt,</w:t>
      </w:r>
    </w:p>
    <w:p>
      <w:r>
        <w:t>welche die Berechnung der bis Ende 1995 ausgerichteten</w:t>
      </w:r>
    </w:p>
    <w:p>
      <w:r>
        <w:t>Invalidenrente betreffen, kann auf die Verwaltungsgerichts-</w:t>
      </w:r>
    </w:p>
    <w:p>
      <w:r>
        <w:t>beschwerde nicht eingetreten werden. Wie bereits die Vorin-</w:t>
      </w:r>
    </w:p>
    <w:p>
      <w:r>
        <w:t>stanz festhält, sind die Verfügungen vom 31. Januar 1998,</w:t>
      </w:r>
    </w:p>
    <w:p>
      <w:r>
        <w:t>mit welchen die Invalidenrente für den Zeitraum vom 1. Juli</w:t>
      </w:r>
    </w:p>
    <w:p>
      <w:r>
        <w:t>1989 bis 31. Dezember 1995 neu berechnet wurden, durch</w:t>
      </w:r>
    </w:p>
    <w:p>
      <w:r>
        <w:t>Rückzug der dagegen erhobenen Beschwerde in Rechtskraft</w:t>
      </w:r>
    </w:p>
    <w:p>
      <w:r>
        <w:t>erwachsen und daher einer Überprüfung im vorliegenden Ver-</w:t>
      </w:r>
    </w:p>
    <w:p>
      <w:r>
        <w:t>fahren entzogen.</w:t>
      </w:r>
    </w:p>
    <w:p>
      <w:r>
        <w:t>3.- a) Die Vorinstanz führt in ihrem Entscheid mit</w:t>
      </w:r>
    </w:p>
    <w:p>
      <w:r>
        <w:t>Recht aus, dass die bislang ausgerichtete Invalidenrente</w:t>
      </w:r>
    </w:p>
    <w:p>
      <w:r>
        <w:t>mit Vollenden des 62. Altersjahres der Beschwerdeführerin</w:t>
      </w:r>
    </w:p>
    <w:p>
      <w:r>
        <w:t>am 21. Dezember 1995 von Gesetzes wegen erloschen ist und</w:t>
      </w:r>
    </w:p>
    <w:p>
      <w:r>
        <w:t>ab 1. Januar 1996 durch eine Altersrente abgelöst wurde.</w:t>
      </w:r>
    </w:p>
    <w:p>
      <w:r>
        <w:t>Die Vorbringen in der Verwaltungsgerichtsbeschwerde ändern</w:t>
      </w:r>
    </w:p>
    <w:p>
      <w:r>
        <w:t>daran nichts. Insbesondere ist unerheblich, aus welchem</w:t>
      </w:r>
    </w:p>
    <w:p>
      <w:r>
        <w:t>Grunde die Invalidität seinerzeit eingetreten ist und dass</w:t>
      </w:r>
    </w:p>
    <w:p>
      <w:r>
        <w:t>die Beschwerdeführerin nach wie vor invalid ist. Ebenso</w:t>
      </w:r>
    </w:p>
    <w:p>
      <w:r>
        <w:t>wenig sind die steuerrechtlichen Belange in Griechenland</w:t>
      </w:r>
    </w:p>
    <w:p>
      <w:r>
        <w:t>von Bedeutung.</w:t>
      </w:r>
    </w:p>
    <w:p>
      <w:r>
        <w:t>b) Auch legt die Vorinstanz ebenso einlässlich wie</w:t>
      </w:r>
    </w:p>
    <w:p>
      <w:r>
        <w:t>zutreffend dar, dass die der Beschwerdeführerin zustehende</w:t>
      </w:r>
    </w:p>
    <w:p>
      <w:r>
        <w:t>Altersrente in allen Teilen richtig berechnet worden ist.</w:t>
      </w:r>
    </w:p>
    <w:p>
      <w:r>
        <w:t>Zunächst trifft zu, dass der Beschwerdeführerin auf-</w:t>
      </w:r>
    </w:p>
    <w:p>
      <w:r>
        <w:t>grund ihrer eigenen schweizerischen Beiträge und Beitrags-</w:t>
      </w:r>
    </w:p>
    <w:p>
      <w:r>
        <w:t>zeiten (die Berücksichtigung der Beitragszeiten des ge-</w:t>
      </w:r>
    </w:p>
    <w:p>
      <w:r>
        <w:t>schiedenen Ehemannes entfällt von vornherein zufolge Über-</w:t>
      </w:r>
    </w:p>
    <w:p>
      <w:r>
        <w:t>weisung seiner Beiträge an die griechische Sozialversiche-</w:t>
      </w:r>
    </w:p>
    <w:p>
      <w:r>
        <w:t>rung) und in Anrechnung der Erziehungsgutschrift (die erst</w:t>
      </w:r>
    </w:p>
    <w:p>
      <w:r>
        <w:t>ab Inkrafttreten des diesbezüglichen Bundesbeschlusses am</w:t>
      </w:r>
    </w:p>
    <w:p>
      <w:r>
        <w:t>1. Januar 1994 möglich ist) eine Altersrente von Fr. 850.-</w:t>
      </w:r>
    </w:p>
    <w:p>
      <w:r>
        <w:t>im Monat (ab 1. Januar 1996) zustünde.</w:t>
      </w:r>
    </w:p>
    <w:p>
      <w:r>
        <w:t>Des weitern ist die in Art. 33bis Abs. 1 AHVG vorgese-</w:t>
      </w:r>
    </w:p>
    <w:p>
      <w:r>
        <w:t>hene Vergleichsrechnung in jeder Beziehung richtig durch-</w:t>
      </w:r>
    </w:p>
    <w:p>
      <w:r>
        <w:t>geführt worden. Dabei ist die bisherige Invalidenrente</w:t>
      </w:r>
    </w:p>
    <w:p>
      <w:r>
        <w:t>rückwirkend ab der Anspruchsentstehung neu zu berechnen,</w:t>
      </w:r>
    </w:p>
    <w:p>
      <w:r>
        <w:t>dies nach den Regeln der Gleichbehandlung von Angehörigen</w:t>
      </w:r>
    </w:p>
    <w:p>
      <w:r>
        <w:t>der Vertragsstaaten, d.h. ohne Anrechnung der ausländischen</w:t>
      </w:r>
    </w:p>
    <w:p>
      <w:r>
        <w:t>Versicherungszeiten. Die auf diese Weise festgesetzte Rente</w:t>
      </w:r>
    </w:p>
    <w:p>
      <w:r>
        <w:t>ist sodann an die zwischenzeitlich erfolgten Revisionen</w:t>
      </w:r>
    </w:p>
    <w:p>
      <w:r>
        <w:t>anzupassen und auf den Stand bei Eintritt ins AHV-Alter zu</w:t>
      </w:r>
    </w:p>
    <w:p>
      <w:r>
        <w:t>bringen. Das Resultat ist alsdann mit den Berechnungsgrund-</w:t>
      </w:r>
    </w:p>
    <w:p>
      <w:r>
        <w:t>lagen zu vergleichen, die sich für die Altersrente ergäben,</w:t>
      </w:r>
    </w:p>
    <w:p>
      <w:r>
        <w:t>wenn bisher keine Invalidenrente bezogen worden wäre (nicht</w:t>
      </w:r>
    </w:p>
    <w:p>
      <w:r>
        <w:t>publiziertes Urteil N. vom 10. Oktober 1986, H 47/86). Mit</w:t>
      </w:r>
    </w:p>
    <w:p>
      <w:r>
        <w:t>dieser Rechtsprechung steht die Wegleitung des BSV über die</w:t>
      </w:r>
    </w:p>
    <w:p>
      <w:r>
        <w:t>Stellung der Ausländer und Staatenlosen in der AHV/IV (Ab-</w:t>
      </w:r>
    </w:p>
    <w:p>
      <w:r>
        <w:t>schnitt Griechenland Rz 33 und 33.1) in Einklang. Die Fest-</w:t>
      </w:r>
    </w:p>
    <w:p>
      <w:r>
        <w:t>legung der der Beschwerdeführerin ab 1. Januar 1996 zuste-</w:t>
      </w:r>
    </w:p>
    <w:p>
      <w:r>
        <w:t>henden Altersrente auf Fr. 1217.- monatlich erweist sich</w:t>
      </w:r>
    </w:p>
    <w:p>
      <w:r>
        <w:t>aufgrund der erwähnten Grundsätze als korrekt.</w:t>
      </w:r>
    </w:p>
    <w:p>
      <w:r>
        <w:t>Auch die diesbezüglich erhobenen Rügen sind nicht</w:t>
      </w:r>
    </w:p>
    <w:p>
      <w:r>
        <w:t>stichhaltig. Der Einwand, dass in weit zurückliegenden Jah-</w:t>
      </w:r>
    </w:p>
    <w:p>
      <w:r>
        <w:t>ren erzielte Einkommen nicht mit den heutigen verglichen</w:t>
      </w:r>
    </w:p>
    <w:p>
      <w:r>
        <w:t>werden könnten, ist dadurch entkräftet, dass die Summe der</w:t>
      </w:r>
    </w:p>
    <w:p>
      <w:r>
        <w:t>Einkommen aus allen Jahren mit dem Faktor 1,5 aufgewertet</w:t>
      </w:r>
    </w:p>
    <w:p>
      <w:r>
        <w:t>wurden (vorinstanzlicher Entscheid S. 13). Damit wird der</w:t>
      </w:r>
    </w:p>
    <w:p>
      <w:r>
        <w:t>Geldentwertung und andern wirtschaftlichen Faktoren (wie</w:t>
      </w:r>
    </w:p>
    <w:p>
      <w:r>
        <w:t>dem Anstieg des Reallohnniveaus) Rechnung getragen (BGE 106</w:t>
      </w:r>
    </w:p>
    <w:p>
      <w:r>
        <w:t>V 203). Unzutreffend ist des weitern auch das Vorbringen,</w:t>
      </w:r>
    </w:p>
    <w:p>
      <w:r>
        <w:t>die Rente müsse auf den Einkommen der letzten fünf Jahre</w:t>
      </w:r>
    </w:p>
    <w:p>
      <w:r>
        <w:t>berechnet werden; diese Betrachtungsweise lässt sich mit</w:t>
      </w:r>
    </w:p>
    <w:p>
      <w:r>
        <w:t>dem schweizerischen Recht nicht vereinbaren ( Art. 30 Abs. 2</w:t>
      </w:r>
    </w:p>
    <w:p>
      <w:r>
        <w:t>AHVG ; vgl. dazu vorinstanzlicher Entscheid S. 10 f.). Nicht</w:t>
      </w:r>
    </w:p>
    <w:p>
      <w:r>
        <w:t>zu hören ist schliesslich auch das Begehren, es sei der</w:t>
      </w:r>
    </w:p>
    <w:p>
      <w:r>
        <w:t>mutmassliche Rentenbetrag zu ermitteln, wenn die Beiträge</w:t>
      </w:r>
    </w:p>
    <w:p>
      <w:r>
        <w:t>des geschiedenen Ehemannes nicht nach Griechenland überwie-</w:t>
      </w:r>
    </w:p>
    <w:p>
      <w:r>
        <w:t>sen worden wäre; denn diese Frage ist für die hier allein</w:t>
      </w:r>
    </w:p>
    <w:p>
      <w:r>
        <w:t>streitige Berechnung der der Beschwerdeführerin zustehenden</w:t>
      </w:r>
    </w:p>
    <w:p>
      <w:r>
        <w:t>schweizerischen Rente ohne Belang.</w:t>
      </w:r>
    </w:p>
    <w:p>
      <w:r>
        <w:t>Die Rentenverfügung vom 26. August 1998 lässt sich</w:t>
      </w:r>
    </w:p>
    <w:p>
      <w:r>
        <w:t>somit nicht beanstanden.</w:t>
      </w:r>
    </w:p>
    <w:p>
      <w:r>
        <w:t>Demnach erkennt das Eidg. Versicherungsgericht:</w:t>
      </w:r>
    </w:p>
    <w:p>
      <w:r>
        <w:t>I. Die Verwaltungsgerichtsbeschwerde wird abgewiesen,</w:t>
      </w:r>
    </w:p>
    <w:p>
      <w:r>
        <w:t>soweit darauf einzutreten.</w:t>
      </w:r>
    </w:p>
    <w:p>
      <w:r>
        <w:t>II. Es werden keine Gerichtskosten erhoben.</w:t>
      </w:r>
    </w:p>
    <w:p>
      <w:r>
        <w:t>III. Dieses Urteil wird den Parteien, der Eidgenössischen</w:t>
      </w:r>
    </w:p>
    <w:p>
      <w:r>
        <w:t>Rekurskommission der AHV/IV für die im Ausland wohnen-</w:t>
      </w:r>
    </w:p>
    <w:p>
      <w:r>
        <w:t>den Personen und dem Bundesamt für Sozialversicherung</w:t>
      </w:r>
    </w:p>
    <w:p>
      <w:r>
        <w:t>zugestellt.</w:t>
      </w:r>
    </w:p>
    <w:p>
      <w:r>
        <w:t>Luzern, 24. Januar 2000</w:t>
      </w:r>
    </w:p>
    <w:p>
      <w:r>
        <w:t>Im Namen des</w:t>
      </w:r>
    </w:p>
    <w:p>
      <w:r>
        <w:t>Eidgenössischen Versicherungsgerichts</w:t>
      </w:r>
    </w:p>
    <w:p>
      <w:r>
        <w:t>Der Vorsitzende der II.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