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6/00 vom 27. Oktober 2000</w:t>
      </w:r>
    </w:p>
    <w:p>
      <w:r>
        <w:t>Bundesgericht, 2000-10-27, DE</w:t>
      </w:r>
    </w:p>
    <w:p>
      <w:r>
        <w:rPr>
          <w:b/>
        </w:rPr>
        <w:t xml:space="preserve">Quelle: </w:t>
      </w:r>
      <w:r>
        <w:t>https://mcp.opencaselaw.ch/entscheid/bger_H_6_00</w:t>
      </w:r>
    </w:p>
    <w:p>
      <w:r>
        <w:t>FR: TF H 6/00 du 27 octobre 2000</w:t>
      </w:r>
    </w:p>
    <w:p>
      <w:r>
        <w:t>IT: TF H 6/00 del 27 ottobre 2000</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Das kantonale Gericht hat unter Hinweis auf Gesetz ( Art. 52 AHVG ) und Rechtsprechung (u.a. BGE 108 V 202 Erw. 3a mit Hinweisen) die Voraussetzungen zutreffend dargelegt, unter denen ein verantwortliches Organ einer juristischen Person der Ausgleichskasse den durch schuldhafte Missachtung der Vorschriften über die Beitragsbezahlung ( Art. 14 Abs. 1 AHVG und Art. 34 AHVV , Art. 66 Abs. 1 IVG , Art. 21 Abs. 2 EOG , Art. 88 Abs. 2 AVIG ; BGE 113 V 186 ) entstandenen Schaden zu ersetzen hat. Insbesondere hat es ausgeführt, dass ein absichtliches oder grobfahrlässiges Nichtbezahlen von ausstehenden Sozialversicherungsbeiträgen nur dann als nicht schuldhaft erscheint,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nachzuzahlen (ZAK 1992 S. 248 Erw. 4b mit Hinweis auf BGE 108 V 188 und ZAK 1985 S. 577 Erw. 3a). Rechtfertigungs- oder Exkulpationsgründe sind daher dann nicht gegeben, wenn angesichts der Höhe der bestehenden Verbindlichkeiten und der eingegangenen Risiken von der vorübergehenden Nichtbezahlung der Forderungen objektiv keine für die Rettung der Firma ausschlaggebende Wirkung erwartet werden kann, was der Fall ist, wenn im Vergleich zum sonstigen finanziellen Rahmen oder Engagement der Firma nicht sehr hohe Beitragsausstände bestehen (nicht veröffentlichtes Urteil U. vom 23. August 2000 [H 405/99]). b) Es steht fest und ist unbestritten, dass die konkursite Firma zumindest in grobfahrlässiger Verletzung der gesetzlichen Beitragszahlungspflicht des Arbeitgebers ( Art. 14 AHVG und Art. 34 AHVV ) die paritätischen Beiträge für 1994 ab dem vierten Quartal und für 1995 gar nicht entrichtet hat. Die Ausgleichskasse ist durch dieses Verhalten zu Schaden gekommen. Der Beschwerdeführer bestreitet sodann zu Recht nicht, dass ihm in Anwendung der rechtsprechungsgemässen Grundsätze als subsidiär haftendem Organ der ehemaligen Firma W.________ AG grundsätzlich das fehlerhafte Verhalten des Arbeitgebers anzurechnen ist. Streitig ist dagegen, ob Exkulpations- oder Rechtfertigungsgründe vorliegen. c) Die Vorinstanz hat dies zu Recht verneint. In Anbetracht der absolut misslichen Finanzlage (Bilanzverlust per 31. Dezember 1994 von Fr. 3'899'659. 82; weiterhin schlechter Geschäftsgang im Jahr 1995 [per 31. August ein Verlust von Fr. 345'700. 05 und Hypothekarzinsausstände in der Höhe von rund 1,3 Mio. Franken]), in welcher sich die Firma zum massgebenden Zeitpunkt (ZAK 1992 S. 248 Erw. 4b) befand, durfte sie objektiv nicht damit rechnen, durch Zurückbehaltung der nicht sehr hohen Sozialversicherungsbeiträge ab 10. Januar 1995 (Fälligkeit der Beiträge für das letzte Quartal 1994; Art. 34 Abs. 1 lit. a und Abs. 4 AHVV ) ihr Überleben zu sichern und die Forderung gegenüber der Ausgleichskasse innert nützlicher Frist tilgen zu können. In der Verwaltungsgerichtsbeschwerde wird nichts vorgebracht, was zu einer anderen Betrachtungsweise führen könnte. Demnach erkennt das Eidg. Versicherungsgericht: I. Die Verwaltungsgerichtsbeschwerde wird abgewiesen. II. Die Gerichtskosten von Fr. 1700.- werden dem Beschwerdeführer auferlegt und mit dem geleisteten Kostenvorschuss verrechnet. III. Dieses Urteil wird den Parteien, dem Versicherungsgericht des Kantons Solothurn und dem Bundesamt für Sozialversicherung zugestellt. Luzern, 27. Oktober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