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H_57/2000 vom 23. Mai 2003</w:t>
      </w:r>
    </w:p>
    <w:p>
      <w:r>
        <w:t>Bundesgericht, 2003-05-23, DE</w:t>
      </w:r>
    </w:p>
    <w:p>
      <w:r>
        <w:rPr>
          <w:b/>
        </w:rPr>
        <w:t xml:space="preserve">Quelle: </w:t>
      </w:r>
      <w:r>
        <w:t>https://mcp.opencaselaw.ch/entscheid/bger_H_57_2000</w:t>
      </w:r>
    </w:p>
    <w:p>
      <w:r>
        <w:t>FR: TF H_57/2000 du 23 mai 2003</w:t>
      </w:r>
    </w:p>
    <w:p>
      <w:r>
        <w:t>IT: TF H_57/2000 del 23 maggio 2003</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unter Hinweis auf Gesetz ( Art. 52 AHVG ) und Rechtsprechung (statt vieler auch: BGE 123 V 15 Erw. 5b mit Hinweisen) die Voraussetzungen (Organstellung, Schaden, Widerrechtlichkeit, qualifiziertes Verschulden, adäquater Kausalzusammenhang, Wahrung der Verwirkungsfristen gemäss Art. 81 und 82 AHVV ) zutreffend dargelegt, unter welchen das Organ einer juristischen Person den der Ausgleichskasse in Missachtung der Vorschriften über die Beitragsabrechnung und -bezahlung ( Art. 14 Abs. 1 AHVG ; Art. 34 ff. AHVV ) entstandenen Schaden zu ersetzen hat. Darauf wird verwiesen. Zu ergänzen ist, dass das am 1. Januar 2003 in Kraft getretene Bundesgesetz über den Allgemeinen Teil (ATSG) vom 6. Oktober 2000 hier nicht anwendbar ist, da nach dem Zeitpunkt des Erlasses der dem Streite zu Grunde liegenden Verfügungen vom 28. Januar und 17. März 1997 (Brief an M.________) eingetretene Rechts- und Sachverhaltsänderungen vom Sozialversicherungsgericht nicht berücksichtigt werden ( BGE 127 V 467 Erw. 1, 121 V 366 Erw. 1b).</w:t>
      </w:r>
    </w:p>
    <w:p>
      <w:r>
        <w:rPr>
          <w:b/>
        </w:rPr>
        <w:t>E. 3</w:t>
      </w:r>
    </w:p>
    <w:p>
      <w:r>
        <w:t>I.________, geb. 1935, seines Zeichens ehemaliger alleiniger Verwaltungsrat der konkursiten Aktiengesellschaft X.________, starb am 18. Januar 1996. Zu prüfen ist daher, ob der geltend gemachte öffentlich-rechtliche Schadenersatzanspruch (als Passivum) vererblich ist, bejahendenfalls, ob die Beschwerdegegnerin den Anspruch gegenüber den letztinstanzlich am Recht stehenden Erben in Beachtung der AHV-rechtlichen und allgemeinen prozessrechtlichen Vorschriften rechtsgültig geltend machte und - sofern dies auch positiv zu beantworten ist - schliesslich die Begründetheit der Forderung.</w:t>
      </w:r>
    </w:p>
    <w:p>
      <w:r>
        <w:rPr>
          <w:b/>
        </w:rPr>
        <w:t>E. 3.1</w:t>
      </w:r>
    </w:p>
    <w:p>
      <w:r>
        <w:t>Nach der Rechtsprechung geht die Verpflichtung aus einer vom Erblasser begangenen unerlaubten Handlung auf die Erben über, welche die Erbschaft angenommen haben ( BGE 103 II 334 Erw. 3). In BGE 119 V 168 Erw. 3c erwog das Eidgenössische Versicherungsgericht, dieser Grundsatz gelte auch für Schadenersatzpflichten nach Art. 52 AHVG (grundlegend: BGE 96 V 73 Erw. 1). Von dieser Regel ausgehend ist es unerheblich, ob der AHV-rechtlich präsumtiv haftende Erblasser, wie im hier zu beurteilenden Fall, vor Erlass einer ihn persönlich ins Recht fassenden Verfügung stirbt oder der Tod erst nachher eingetreten ist (so in dem in BGE 119 V 168 Erw. 3c zu beurteilenden Sachverhalt) (in SVR 2000 AHV Nr. 16 S. 49 nicht publizierte Erw. 3a; Urteil K. und V. vom 10. Oktober 2002, H 36/02 und H 38/02).</w:t>
      </w:r>
    </w:p>
    <w:p>
      <w:r>
        <w:t>Macht die Verwaltung nach dem Tod einer Ergänzungsleistungen empfangenden Person die Rückerstattung zu Unrecht ausgerichteter Versicherungsleistungen geltend, genügt es sodann für die Rechtswirksamkeit der Verfügung, wenn mit dieser nur eine einzelne Erbin oder ein einzelner Erbe ins Recht gefasst wurde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Von diesen Grundsätzen abzugehen, wenn die Geltendmachung eines Schadenersatzanspruches nach Art. 52 AHVG in Frage steht, besteht kein Anlass. Entgegen den Vorbringen der Beschwerdeführer ist es daher nicht zu beanstanden, dass die Beschwerdegegnerin nicht alle, sondern bloss zwei Erben ins Recht fassen wollte.</w:t>
      </w:r>
    </w:p>
    <w:p>
      <w:r>
        <w:rPr>
          <w:b/>
        </w:rPr>
        <w:t>E. 3.2</w:t>
      </w:r>
    </w:p>
    <w:p>
      <w:r>
        <w:t>Das kantonale Gericht hat die Literatur (Thomas Nussbaumer, Das Schadenersatzverfahren nach Art. 52 AHVG , in: Schaffhauser/Kieser [Hrsg.], Aktuelle Fragen aus dem Beitragsrecht der AHV, St. Gallen 1998; derselbe, Die Ausgleichskasse als Partei im Schadenersatzprozess nach Art. 52 AHVG , in: ZAK 1991 S. 383 ff., 433 ff., insbesondere S. 434) zum Grundsatz, wonach die in der Schadenersatzverfügung der Ausgleichskasse als Adressat bezeichnete und damit als Schadenersatzschuldnerin ins Recht gefasste Partei im Laufe des Prozesses nicht gewechselt werden kann, zutreffend dargelegt. Entgegen der Vorinstanz liegt hinsichtlich des Beschwerdeführers nicht eine statthafte, bloss formelle Berichtigung einer Parteibezeichnung in einem Verfahren vor, in welchem die Identität der Partei von Anfang an eindeutig feststand, deren Benennung aber falsch war ( BGE 116 V 344 mit Hinweis). Mit Verfügung vom 28. Januar 1997 verpflichtete die Verwaltung I.________ in seiner Eigenschaft als ehemaliger Verwaltungsrat der konkursiten Gesellschaft. Der Umstand, dass die genannte Verfügung wegen falscher Adressierung beim Beschwerdeführer einging, ändert nichts daran, dass die Beschwerdegegnerin ursprünglich I.________ und nicht den Beschwerdeführer als passivlegitimiert betrachtete. Indem die Beschwerdegegnerin nach Einspruch des Beschwerdeführers und Ermittlung der zivilstands- und erbrechtlichen Verhältnisse ohne Erlass einer den Beschwerdeführer ins Recht fassenden Verfügung Klage gegen diesen führte, fehlte es vorinstanzlich (bezüglich des Beschwerdeführers) an einer Verfügung, deren Vorliegen eine Prozessvoraussetzung bildet. Hat das kantonale Gericht diesen Umstand übersehen und hat es materiell entschieden, ist dies im Rechtsmittelverfahren - von Amtes wegen - zu berücksichtigen mit der Folge, dass der angefochtene Entscheid, soweit er den Beschwerdeführer betrifft, aufzuheben ist ( BGE 125 V 405 f. Erw. 4a). Die Verwaltungsgerichtsbeschwerde des Beschwerdeführers ist damit begründet.</w:t>
      </w:r>
    </w:p>
    <w:p>
      <w:r>
        <w:rPr>
          <w:b/>
        </w:rPr>
        <w:t>E. 3.3</w:t>
      </w:r>
    </w:p>
    <w:p>
      <w:r>
        <w:t>Dem an die Beschwerdeführerin gerichteten Schreiben der Ausgleichskasse vom 17. März 1997 kommt materiell Verfügungsgehalt zu, indem der Adressatin darin, unter Einräumung einer 30-tägigen Frist zum Einspruch gemäss Art. 81 Abs. 3 AHVV , eröffnet wird, dass sie für den erlittenen Schaden als Erbin des nach Art. 52 AHVG haftpflichtig erachteten I.________ ins Recht gefasst wird. Am Verfügungscharakter ändert nichts, dass die Ausgleichskasse die Bezeichnung Verfügung nicht verwendete, vielmehr festhielt, es handle sich bloss um einen Brief. Die Vorinstanz ist demnach zu Recht auf die Klage der Ausgleichskasse eingetreten, soweit diese gegen die Beschwerdeführerin gerichtet war.</w:t>
      </w:r>
    </w:p>
    <w:p>
      <w:r>
        <w:rPr>
          <w:b/>
        </w:rPr>
        <w:t>E. 3.4</w:t>
      </w:r>
    </w:p>
    <w:p>
      <w:r>
        <w:t>Das kantonale Gericht hat verbindlich festgestellt (vgl. Erw. 1.2), dass der von der Ausgleichskasse geltend gemachte Schaden im Betrag von Fr. 12'764.60 darauf beruht, dass die Aktiengesellschaft X.________ die vierteljährlichen Pauschalzahlungen gemäss Art. 34 Abs. 3 AHVV sowie die Schlussabrechnung (vom 29. Januar 1996) für das Jahr 1995 nicht bezahlt hat.</w:t>
      </w:r>
    </w:p>
    <w:p>
      <w:r>
        <w:rPr>
          <w:b/>
        </w:rPr>
        <w:t>E. 3.4.1</w:t>
      </w:r>
    </w:p>
    <w:p>
      <w:r>
        <w:t>Soweit der Schaden nicht geleistete Pauschalzahlungen betrifft, sind die weiteren Tatbestandselemente für eine Haftung nach Art. 52 AHVG (vgl. Erw. 2 hievor) in der Person des Erblassers I.________ erfüllt. Es kann hiefür auf die einlässlichen und in allen Teilen überzeugenden Erwägungen der Vorinstanz verwiesen werden. Weil mit der rechtzeitigen Geltendmachung der Schadenersatzforderung der Anspruch während der Rechtshängigkeit der Klage ein für alle Mal gewahrt bleibt (ZAK 1991 S. 129 Erw. 2c), kann von einer im erstinstanzlichen Verfahren eingetretenen Verwirkung keine Rede sein. Die Verwaltungsgerichtsbeschwerde der Beschwerdeführerin ist insoweit unbegründet und es ist festzustellen, dass sie für die nicht geleisteten Pauschalzahlungen schadenersatzpflichtig ist.</w:t>
      </w:r>
    </w:p>
    <w:p>
      <w:r>
        <w:rPr>
          <w:b/>
        </w:rPr>
        <w:t>E. 3.4.2</w:t>
      </w:r>
    </w:p>
    <w:p>
      <w:r>
        <w:t>Eine Eigenheit des Pauschalverfahrens gemäss Art. 34 Abs. 3 AHVV (in der hier anwendbaren, bis 31. Dezember 2000 gültig gewesenen Fassung) liegt darin, dass der Ausgleich zwischen den geleisteten Akontobeiträgen und den tatsächlich geschuldeten Beiträgen am Ende des Kalenderjahres erfolgt. Ermittelt die Kasse, dass Beiträge auszugleichen sind, stellt sie ihre entsprechende Forderung in Rechnung. Nach Art. 41bis Abs. 2 lit. d AHVV (in der bis 31. Dezember 2000 geltenden Fassung) beginnt der Zinsenlauf für Beiträge aufgrund von Jahresabrechnungen im Sinne von Art. 34 Abs. 3 AHVV mit dem Kalendermonat, welcher der Rechnungsstellung durch die Ausgleichskasse folgt.</w:t>
      </w:r>
    </w:p>
    <w:p>
      <w:r>
        <w:t>Bei dieser Gesetzeslage kann - entgegen der Vorinstanz - nicht gestützt auf Art. 34 Abs. 4 AHVV (in der bis 31. Dezember 2000 gültig gewesenen Fassung), wonach die für die Zahlungsperiode geschuldeten Beiträge mit deren Ablauf fällig und innert zehn Tagen zu zahlen sind, geschlossen werden, dass ausstehende Beiträge ohne Rechnungsstellung jeweils am 10. Januar des nachfolgenden Jahres zu bezahlen sind. Die Zahlungs- wie die Verzugszinspflicht betreffend die auszugleichenden Beiträge setzen vielmehr voraus, dass die entsprechende Forderung - grundsätzlich wie masslich - feststeht und dem Schuldner gegenüber geltend gemacht wurde (ZAK 1992 S. 247 Erw. 4). Weil die Schlussabrechnung (vom 29. Januar 1996) erst nach dem Tod des I.________ (am 18. Januar 1996) erging, besteht nach dem Gesagten insoweit mangels Widerrechtlichkeit und Verschuldens in der Person des Erblassers keine Schadenersatzpflicht gemäss Art. 52 AHVG der Beschwerdeführerin.</w:t>
      </w:r>
    </w:p>
    <w:p>
      <w:r>
        <w:rPr>
          <w:b/>
        </w:rPr>
        <w:t>E. 3.4.3</w:t>
      </w:r>
    </w:p>
    <w:p>
      <w:r>
        <w:t>Laut Kontoauszug vom 16. Januar 1997 sind in der Schlussabrechnung vom 29. Januar 1996 (über total Fr. 4'917.90) Fr. 495.-- als Beiträge an die kantonale Familienausgleichskasse enthalten (Fr. 1'245.-- minus Fr. 750.-- [4 mal Fr. 187.50]). Da sich das Eidgenössische Versicherungsgericht nicht mit kantonalrechtlichen Beiträgen befassen kann (vgl. Erw. 1.1 hievor), ist der von der Beschwerdeführerin zu leistende Schadenersatz gegenüber dem vorinstanzlichen Entscheid nach dem Gesagten um Fr. 4'422.90 (Fr. 4'917.90 minus Fr. 495.--) zu reduzieren und auf Fr. 8'341.70 (Fr. 12'764.60 minus Fr. 4'422.90) festzusetzen.</w:t>
      </w:r>
    </w:p>
    <w:p>
      <w:r>
        <w:rPr>
          <w:b/>
        </w:rPr>
        <w:t>E. 4</w:t>
      </w:r>
    </w:p>
    <w:p>
      <w:r>
        <w:t>Bei diesem Verfahrensgang rechtfertigt es sich, die Gerichtskosten zu zwei Dritteln der Ausgleichskasse und zu einem Drittel der Beschwerdeführerin aufzuerlegen (Art. 134 in Verbindung mit 156 Abs. 3 OG).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