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 355/99 vom 11. April 2000</w:t>
      </w:r>
    </w:p>
    <w:p>
      <w:r>
        <w:t>Bundesgericht, 2000-04-11, DE</w:t>
      </w:r>
    </w:p>
    <w:p>
      <w:r>
        <w:rPr>
          <w:b/>
        </w:rPr>
        <w:t xml:space="preserve">Quelle: </w:t>
      </w:r>
      <w:r>
        <w:t>https://mcp.opencaselaw.ch/entscheid/bger_H_355_99</w:t>
      </w:r>
    </w:p>
    <w:p>
      <w:r>
        <w:t>FR: TF H 355/99 du 11 avril 2000</w:t>
      </w:r>
    </w:p>
    <w:p>
      <w:r>
        <w:t>IT: TF H 355/99 del 11 aprile 2000</w:t>
      </w:r>
    </w:p>
    <w:p>
      <w:pPr>
        <w:pStyle w:val="Heading2"/>
      </w:pPr>
      <w:r>
        <w:t>Regeste</w:t>
      </w:r>
    </w:p>
    <w:p>
      <w:r>
        <w:t>Alters- und Hinterlassenenversicherung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Mai 1997 bei der Ausgleichskasse des Kantons Bern als Nichterwerbstätiger ab 1. Januar 1995 an. Die Ausgleichs- kasse ermittelte ein für die Beitragsfestsetzung massge- bendes Vermögen von Fr. 3'594'614.-, welches sich aus einem reinen Vermögen von Fr. 3'155'454.- und einem kapitali- sierten Renteneinkommen von Fr. 439'160.- (BVG- und Leib- rente der Rentenanstalt) zusammensetzte. Mit einer ersten Verfügung vom 17. Juni 1997 erfasste sie O.________ für die Zeit vom 1. Januar bis 31. Dezember 1995 als Nichter- werbstätigen und setzte die persönlichen Sozialversiche- rungsbeiträge auf Fr. 9110.60 fest. Mit einer zweiten Verfügung vom 17. Juni 1997 erhob sie für die Zeit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