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H_352/2001 vom 4. Juli 2002</w:t>
      </w:r>
    </w:p>
    <w:p>
      <w:r>
        <w:t>Bundesgericht, 2002-07-04, DE</w:t>
      </w:r>
    </w:p>
    <w:p>
      <w:r>
        <w:rPr>
          <w:b/>
        </w:rPr>
        <w:t xml:space="preserve">Quelle: </w:t>
      </w:r>
      <w:r>
        <w:t>https://mcp.opencaselaw.ch/entscheid/bger_H_352_2001</w:t>
      </w:r>
    </w:p>
    <w:p>
      <w:r>
        <w:t>FR: TF H_352/2001 du 4 juillet 2002</w:t>
      </w:r>
    </w:p>
    <w:p>
      <w:r>
        <w:t>IT: TF H_352/2001 del 4 luglio 2002</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4 Abs. 1 AHVG werden die Beiträge der erwerbstätigen Versicherten in Prozenten des Einkommens aus unselbstständiger und selbstständiger Erwerbstätigkeit festgesetzt. Der Begriff der Erwerbstätigkeit im Sinne dieser Bestimmung setzt die Ausübung einer auf die Erzielung von Einkommen gerichteten bestimmten (persönlichen) Tätigkeit (vgl. Art. 6 Abs. 1 AHVV ) voraus,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f. Erw. 2a mit Hinweisen).</w:t>
      </w:r>
    </w:p>
    <w:p>
      <w:r>
        <w:t>b) Als Einkommen aus selbstständiger Erwerbstätigkeit gilt jedes Erwerbseinkommen, das nicht Entgelt für in unselbstständiger Stellung geleistete Arbeit darstellt ( Art. 9 Abs. 1 AHVG ). Darunter fallen laut Art. 17 AHVV in der bis Ende 2000 gültig gewesenen und auf den vorliegenden Fall anwendbaren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w:t>
      </w:r>
    </w:p>
    <w:p>
      <w:r>
        <w:t>Nicht unter den Begriff der selbstständigen Erwerbstätigkeit im Sinne von Art. 9 Abs. 1 AHVG und Art. 17 AHVV in der bis Ende 2000 gültig gewesenen Fassung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385 Erw. 2a mit Hinweisen).</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im Kraft getretenen DBG, wobei die in diesem Gesetz enthaltenen Änderungen zu berücksichtigen sind (vgl. BGE 125 V 388 Erw. 2d).</w:t>
      </w:r>
    </w:p>
    <w:p>
      <w:r>
        <w:t>c) Nach Art. 23 Abs. 1 AHVV in der bis Ende 2000 massgebenden Fassung obliegt es in der Regel den Steuerbehörden, das für die Berechnung der Beiträge Selbstständigerwerbender massgebende Erwerbseinkommen auf Grund der rechtskräftigen Veranlagung für die direkte Bundessteuer und das im Betrieb arbeitende Eigenkapital auf Grund der entsprechenden rechtskräftigen kantonalen Veranlagung zu ermitteln. Die Angaben der Steuerbehörden hierüber sind für die Ausgleichskassen verbindlich ( Art. 23 Abs. 4 AHVV ).</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83 Erw. 2c, 114 V 75 Erw. 2, 110 V 86 Erw. 4 und 370 Erw. 2a, 102 V 30 Erw. 3b, je mit Hinweisen).</w:t>
      </w:r>
    </w:p>
    <w:p>
      <w:r>
        <w:rPr>
          <w:b/>
        </w:rPr>
        <w:t>E. 3</w:t>
      </w:r>
    </w:p>
    <w:p>
      <w:r>
        <w:t>a) Auf Grund der Akten ist davon auszugehen, dass die einfache Gesellschaft X.________ (A.________/ B.________) im Jahre 1970 in der Bauzone von Z.________ ein Grundstück (Parzelle Nr. 1929 GB Z.________) von 19'529 m2 erworben hat. Nach einer teilweisen Parzellierung im Juli 1976 wurden einzelne Grundstücke verkauft. Gemäss einem Überbauungsprojekt von 1975 war die hier zur Diskussion stehende Parzelle Nr. 2071 von 2905 m2 zunächst ebenfalls für einen Verkauf vorgesehen. In der Folge wurde die Überbauung (Y.________) jedoch durch die Eigentümer selbst realisiert. Im März 1981 suchten sie um einen Baukredit und die Hypothezierung der geplanten Bauten nach, wobei sie die Absicht äusserten, diese in ihrem Eigentum behalten zu wollen. Bei voraussichtlichen Anlagekosten von Fr. 4'080'000.- belief sich die vorgesehene Fremdfinanzierung auf 64 % bei Eigenmitteln von insgesamt Fr. 1'480'000.- in Form von Land (Fr. 680'000.-), Eigenleistungen (Fr. 70'000.-) und weiteren Eigenmitteln (Fr. 730'000.-).</w:t>
      </w:r>
    </w:p>
    <w:p>
      <w:r>
        <w:t>Nach den gesamten Umständen steht fest, dass A.________ und B.________ als Teilhaber der einfachen Gesellschaft X.________ eine selbstständige Erwerbstätigkeit ausgeübt haben. Damit ist indessen noch nicht gesagt, dass auch die Liegenschaft Y.________ Teil der von den Gesellschaftern betriebenen Geschäftstätigkeit bildete. Denn es muss auch einer gewerbsmässig mit Liegenschaften handelnden Person möglich sein, private Kapitalanlagen zu tätigen (ZAK 1988 S. 559 Erw. 4b, 1980 S. 436 Erw. 3c).</w:t>
      </w:r>
    </w:p>
    <w:p>
      <w:r>
        <w:t>Daher darf die Tatsache, dass ein Beitragspflichtiger Immobiliengeschäfte betreibt, für sich allein nicht entscheidend sein. Vielmehr ist im Einzelfall auf Grund der gesamten tatsächlichen Verhältnisse zu prüfen, ob die Merkmale privaten oder geschäftlichen Vermögens überwiegen ( BGE 125 V 386 Erw. 2b, 109 V 162 Erw. 4b; ZAK 1988 S. 559 Erw. 4b, 1980 S. 436 Erw. 3c). Wenn die Beschwerdegegnerin diesbezüglich geltend macht, bei der Parzelle Nr. 2071 habe von Anfang an die Absicht einer privaten Kapitalanlage bestanden, so ist dem entgegenzuhalten, dass zunächst auch dieses Grundstück verkauft werden sollte, wie aus der Projektbeschreibung und Renditeberechnung vom 16. April 1975 hervorgeht. Gegen eine blosse Kapitalanlage spricht sodann der hohe Fremdfinanzierungsgrad. Es bestehen auch keine Anhaltspunkte dafür, dass das Grundstück nach der Parzellierung im Jahre 1976 oder später vom Geschäftsvermögen ins Privatvermögen der Gesellschafter überführt worden wäre.</w:t>
      </w:r>
    </w:p>
    <w:p>
      <w:r>
        <w:t>Die vorhandenen Akten erlauben indessen keine abschliessende Beurteilung. Insbesondere fehlt es an Angaben zur steuerlichen und buchmässigen Behandlung der Liegenschaft.</w:t>
      </w:r>
    </w:p>
    <w:p>
      <w:r>
        <w:t>Zwar hat die Steuerveranlagungsbehörde der Stadt Q.________ der Beschwerdegegnerin am 18. Februar 1993 mitgeteilt, es werde daran festgehalten, dass es sich bei der Beteiligung an der einfachen Gesellschaft X.________ um Geschäftsvermögen handle, weshalb allfällige Gewinne aus Verkäufen der Einkommenssteuer (und nicht der Grundstückgewinnsteuer) unterlägen. Mangels Beizugs der Steuer- und Geschäftsakten durch Verwaltung und Vorinstanz fehlt es jedoch an Angaben darüber, wie die Liegenschaft Y.________ steuerlich erfasst und von den Gesellschaftern steuer- und buchmässig behandelt wurde, was praxisgemäss als gewichtiges Indiz für deren Zuteilung zum Geschäfts- oder Privatvermögen gilt ( BGE 109 V 163 Erw. 4b; ZAK 1989 S. 202 Erw. 4a).</w:t>
      </w:r>
    </w:p>
    <w:p>
      <w:r>
        <w:t>b) Nicht hinreichend abgeklärt sind auch die tatsächlichen Verhältnisse nach dem Tod des Ehemannes im Jahre 1989 und in der hier massgebenden Zeit ab 1995. Nach der steuerrechtlichen Praxis behält Geschäftsvermögen im Erbgang seine Eigenschaft, solange die Erben nicht klar zu erkennen geben, dass sie die Vermögenswerte privat nutzen bzw. die selbstständige Erwerbstätigkeit aufgeben wollen (vgl. Amschwand Fabian, Geschäftsvermögen oder Privatvermögen? Eine Übersicht, StR 2000 S. 488 mit Hinweisen auf ASA 65 [1996/97] S. 660 und BGE 105 Ib 238 ; Hirt Beat, Kritische Bemerkungen zur "gewerbsmässigen" privaten Vermögensverwaltung, StR 1999 S. 315). Im vorliegenden Fall ist nicht auszuschliessen, dass mit dem Erbgang und dem Eintritt der Beschwerdegegnerin in die einfache Gesellschaft X.________ eine auch für die Beitragspflicht relevante Änderung des Gesellschaftszwecks verbunden war und sich die Tätigkeit der Gesellschafter in der Folge auf die Verwaltung und Nutzung (Vermietung) der gemeinsamen Liegenschaft beschränkt hat. Nach den Angaben der Beschwerdegegnerin handelt es sich bei den Mehrfamilienhäusern Y.________ um das Hauptaktivum der Gesellschaft. Welche weiteren Aktiven bestehen und wie es sich mit den übrigen Parzellen verhält, die vor dem Erbgang im Eigentum der Gesellschafter waren, lässt sich den Akten aber nicht entnehmen. Es bleibt damit offen, ob die Gesellschaft eine über die Nutzung eines privaten Vermögenswertes hinausgehende, auf die Erzielung von Erwerbseinkommen gerichtete Tätigkeit ausgeübt hat, was sich die Beschwerdegegnerin wie eine eigene Erwerbstätigkeit anrechnen lassen müsste ( BGE 114 V 76 Erw. 4b). Allerdings haben die Gesellschafter, soweit ersichtlich, nie zu erkennen gegeben, dass sie die Liegenschaft ausschliesslich privat nutzen wollen. Nach den von der Ausgleichskasse mit der Vernehmlassung zur Verwaltungsgerichtsbeschwerde eingereichten Unterlagen haben sie die Liegenschaft als Geschäftsvermögen deklariert, als welches sie auch von der Steuerverwaltung bezeichnet wurde.</w:t>
      </w:r>
    </w:p>
    <w:p>
      <w:r>
        <w:t>Es ist daher fraglich, ob die Vorinstanz auf den vorliegenden Fall zu Recht die Praxis zur beitragsrechtlichen Qualifikation von Einkommen aus der Vermietung von privatem Grundeigentum ( BGE 111 V 81 ff.) als anwendbar erachtet und gestützt hierauf die Beitragspflicht verneint hat. Wie es sich damit verhält, lässt sich auf Grund der vorhandenen Akten jedoch nicht zuverlässig beurteilen und bedarf ergänzender Abklärungen.</w:t>
      </w:r>
    </w:p>
    <w:p>
      <w:r>
        <w:rPr>
          <w:b/>
        </w:rPr>
        <w:t>E. 4</w:t>
      </w:r>
    </w:p>
    <w:p>
      <w:r>
        <w:t>Dem angefochtenen Entscheid liegt nach dem Gesagten eine im Sinne von Art. 105 Abs. 2 OG mangelhafte Feststellung des rechtserheblichen Sachverhalts zugrunde.</w:t>
      </w:r>
    </w:p>
    <w:p>
      <w:r>
        <w:t>In Gutheissung des Eventualantrages des BSV ist die Sache daher an die Vorinstanz zurückzuweisen, damit sie die Steuerakten beiziehe und nach Vornahme der erforderlichen ergänzenden Erhebungen über die Beschwerde neu entscheide.</w:t>
      </w:r>
    </w:p>
    <w:p>
      <w:r>
        <w:rPr>
          <w:b/>
        </w:rPr>
        <w:t>E. 5</w:t>
      </w:r>
    </w:p>
    <w:p>
      <w:r>
        <w:t>Das Verfahren ist kostenpflichtig ( Art. 134 OG e contrario). Entsprechend dem Ausgang des Prozesses sind die Kosten der Beschwerdegegnerin aufzuerlegen ( Art. 156 Abs. 1 OG in Verbindung mit Art. 135 OG ). Hieran ändert - entgegen der Auffassung der Beschwerdegegnerin - nichts, dass die Rückweisung ihren Grund in einer mangelhaften Sachverhaltsfeststellung durch Verwaltung und Vorinstanz hat. Massgebend ist allein, dass der vorinstanzliche Entscheid zum Nachteil der Beschwerdegegnerin aufzuheben ist ( BGE 123 V 158 Erw. 3c).</w:t>
      </w:r>
    </w:p>
    <w:p>
      <w:r>
        <w:t>Demnach erkennt das Eidg. Versicherungsgericht:</w:t>
      </w:r>
    </w:p>
    <w:p>
      <w:r>
        <w:t>I.Die Verwaltungsgerichtsbeschwerde wird in dem Sinne</w:t>
      </w:r>
    </w:p>
    <w:p>
      <w:r>
        <w:t>gutgeheissen, dass der Entscheid des Verwaltungsgerichts</w:t>
      </w:r>
    </w:p>
    <w:p>
      <w:r>
        <w:t>des Kantons Luzern vom 20. September 2001</w:t>
      </w:r>
    </w:p>
    <w:p>
      <w:r>
        <w:t>aufgehoben und die Sache an die Vorinstanz zurückgewiesen</w:t>
      </w:r>
    </w:p>
    <w:p>
      <w:r>
        <w:t>wird, damit sie, nach erfolgter Abklärung im</w:t>
      </w:r>
    </w:p>
    <w:p>
      <w:r>
        <w:t>Sinne der Erwägungen, über die Beschwerde neu entscheide.</w:t>
      </w:r>
    </w:p>
    <w:p>
      <w:r>
        <w:t>II.Die Gerichtskosten von Fr. 1000.- werden der Beschwerdegegnerin auferlegt.</w:t>
      </w:r>
    </w:p>
    <w:p>
      <w:r>
        <w:t>III. Dieses Urteil wird den Parteien, dem Verwaltungsgericht</w:t>
      </w:r>
    </w:p>
    <w:p>
      <w:r>
        <w:t>des Kantons Luzern, Abgaberechtliche Abteilung,</w:t>
      </w:r>
    </w:p>
    <w:p>
      <w:r>
        <w:t>und der Ausgleichskasse Luzern zugestellt.</w:t>
      </w:r>
    </w:p>
    <w:p>
      <w:r>
        <w:t>Luzern, 4. Juli 2002</w:t>
      </w:r>
    </w:p>
    <w:p>
      <w:r>
        <w:t>Im Namen des</w:t>
      </w:r>
    </w:p>
    <w:p>
      <w:r>
        <w:t>Eidgenössischen Versicherungsgerichts</w:t>
      </w:r>
    </w:p>
    <w:p>
      <w:r>
        <w:t>Die Präsidentin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