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H_333/2002 vom 5. Januar 2004</w:t>
      </w:r>
    </w:p>
    <w:p>
      <w:r>
        <w:t>Bundesgericht, 2004-01-05, FR</w:t>
      </w:r>
    </w:p>
    <w:p>
      <w:r>
        <w:rPr>
          <w:b/>
        </w:rPr>
        <w:t xml:space="preserve">Quelle: </w:t>
      </w:r>
      <w:r>
        <w:t>https://mcp.opencaselaw.ch/entscheid/bger_H_333_2002</w:t>
      </w:r>
    </w:p>
    <w:p>
      <w:r>
        <w:t>FR: TF H_333/2002 du 5 janvier 2004</w:t>
      </w:r>
    </w:p>
    <w:p>
      <w:r>
        <w:t>IT: TF H_333/2002 del 5 gennaio 2004</w:t>
      </w:r>
    </w:p>
    <w:p>
      <w:pPr>
        <w:pStyle w:val="Heading2"/>
      </w:pPr>
      <w:r>
        <w:t>Erwägungen</w:t>
      </w:r>
    </w:p>
    <w:p>
      <w:r>
        <w:rPr>
          <w:b/>
        </w:rPr>
        <w:t>E. 1.1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1.2</w:t>
      </w:r>
    </w:p>
    <w:p>
      <w:r>
        <w:t>De jurisprudence constante, cet examen porte d'office, en particulier, sur les conditions formelles de validité et de régularité de la procédure précédente ( ATF 129 V 337 consid. 1.2), parmi lesquelles l'exigence d'un tribunal établi par la loi, compétent, indépendant et impartial.</w:t>
      </w:r>
    </w:p>
    <w:p>
      <w:r>
        <w:rPr>
          <w:b/>
        </w:rPr>
        <w:t>E. 1.3</w:t>
      </w:r>
    </w:p>
    <w:p>
      <w:r>
        <w:t>Conformément à l' art. 30 al. 1 Cst. - qui, de ce point de vue, a la même portée que l' art. 6 par.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références). Indépendamment de cela, il examine librement - et sans être lié par les griefs soulevés (consid. 2b non publié de l' ATF 117 V 50 ; SVR 2001 IV no 17 p. 49 consid. 1b)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574 consid. 2a).</w:t>
      </w:r>
    </w:p>
    <w:p>
      <w:r>
        <w:t>Ces principes développés en application de l' art. 58 aCst. demeurent valables en application de l' art. 30 Cst. ( ATF 129 V 338 consid. 1.3.2).</w:t>
      </w:r>
    </w:p>
    <w:p>
      <w:r>
        <w:rPr>
          <w:b/>
        </w:rPr>
        <w:t>E. 2</w:t>
      </w:r>
    </w:p>
    <w:p>
      <w:r>
        <w:t>Il convient d'examiner si l'autorité cantonale a statué dans une composition conforme à la loi.</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w:t>
      </w:r>
    </w:p>
    <w:p>
      <w:r>
        <w:rPr>
          <w:b/>
        </w:rPr>
        <w:t>E. 2.2</w:t>
      </w:r>
    </w:p>
    <w:p>
      <w:r>
        <w:t>Selon la jurisprudence rendue en application des art. 30 Cst. et 58 aCst., lorsqu'une autorité est constituée d'un nombre déterminé de membres, ces derniers doivent - sous réserve d'une réglementation dérogatoire - tous participer au jugement ( ATF 129 V 340 consid. 3.1, 127 I 131 consid. 4b, 85 I 273 et les références; cf. aussi ATF 114 Ia 276 consid. 2a).</w:t>
      </w:r>
    </w:p>
    <w:p>
      <w:r>
        <w:t>En l'occurrence, le rubrum du jugement du 19 septembre 2002 en la cause X.________ indique que la commission était composée de six membres, dont l'un « excusé » était absent. Dans la mesure où le nom de D.________ y figure, il est réputé avoir fait partie de l'autorité qui a rendu ce jugement ( ATF 128 V 87 s. consid. 3c et d).</w:t>
      </w:r>
    </w:p>
    <w:p>
      <w:r>
        <w:t>Dans ses observations du 25 mars 2003, la commission expose que lors de sa séance du 19 septembre 2002, elle a siégé dans une composition de cinq membres. L'un des assesseurs initialement convoqué, D.________, n'avait pas pu participer à la séance et s'était excusé. Il a été remplacé par F.________.</w:t>
      </w:r>
    </w:p>
    <w:p>
      <w:r>
        <w:t>Il n'apparaît pas que la commission ait tenu audience. Le recourant n'avait donc pas la possibilité de se rendre compte que, contrairement à ce qu'indique le rubrum du jugement attaqué, elle a siégé dans la composition de cinq membres.</w:t>
      </w:r>
    </w:p>
    <w:p>
      <w:r>
        <w:t>Dès lors le fait que le rubrum du jugement entrepris indique que la commission était composée de six membres est propre à jeter le doute quant à la composition régulière de celle-ci, ainsi qu'en convient la commission elle-même dans ses observations du 25 mars 2003. Cela suffit pour admettre que l'art. 17 al. 3 de la loi cantonale a été appliqué de manière arbitraire, ce qui constitue une violation de l' art. 30 al. 1 Cst. (Auer/Malinverni/Hottelier, Droit constitutionnel suisse, vol. II : Les droits fondamentaux, Berne 2000, p. 589 ch. 1231). Ce vice entraîne l'annulation du jugement entrepris et le renvoi de la cause à l'autorité judiciaire cantonale afin qu'elle statue à nouveau dans une composition conforme à la loi.</w:t>
      </w:r>
    </w:p>
    <w:p>
      <w:r>
        <w:rPr>
          <w:b/>
        </w:rPr>
        <w:t>E. 3.1</w:t>
      </w:r>
    </w:p>
    <w:p>
      <w:r>
        <w:t>La procédure n'est pas gratuite ( art. 134 OJ a contrario). Les motifs du présent arrêt constituent des circonstances justifiant que les frais judiciaires soient mis à la charge de la République et canton de Genève ( ATF 129 V 342 consid. 4).</w:t>
      </w:r>
    </w:p>
    <w:p>
      <w:r>
        <w:rPr>
          <w:b/>
        </w:rPr>
        <w:t>E. 3.2</w:t>
      </w:r>
    </w:p>
    <w:p>
      <w:r>
        <w:t>Le recourant ne remplit pas les conditions auxquelles une partie qui agit dans sa propre cause peut exceptionnellement prétendre des dépens pour l'activité personnelle qu'elle a déployée, ainsi que pour sa perte de temps ou de gain ( ATF 110 V 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