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H_1/2000 vom 14. April 2000</w:t>
      </w:r>
    </w:p>
    <w:p>
      <w:r>
        <w:t>Bundesgericht, 2000-04-14, DE</w:t>
      </w:r>
    </w:p>
    <w:p>
      <w:r>
        <w:rPr>
          <w:b/>
        </w:rPr>
        <w:t xml:space="preserve">Quelle: </w:t>
      </w:r>
      <w:r>
        <w:t>https://mcp.opencaselaw.ch/entscheid/bger_H_1_2000</w:t>
      </w:r>
    </w:p>
    <w:p>
      <w:r>
        <w:t>FR: TF H_1/2000 du 14 avril 2000</w:t>
      </w:r>
    </w:p>
    <w:p>
      <w:r>
        <w:t>IT: TF H_1/2000 del 14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macht geltend, es seien bei</w:t>
      </w:r>
    </w:p>
    <w:p>
      <w:r>
        <w:t>der Rentenberechnung auch jene Zeitspannen mitzuberücksich-</w:t>
      </w:r>
    </w:p>
    <w:p>
      <w:r>
        <w:t>tigen, in denen sie sich mit ihrem Ehemann in Japan aufge-</w:t>
      </w:r>
    </w:p>
    <w:p>
      <w:r>
        <w:t>halten habe.</w:t>
      </w:r>
    </w:p>
    <w:p>
      <w:r>
        <w:rPr>
          <w:b/>
        </w:rPr>
        <w:t>E. 2</w:t>
      </w:r>
    </w:p>
    <w:p>
      <w:r>
        <w:t>Aufl., Bern 1996, N 1.3). Das höchste Gericht hat diese</w:t>
      </w:r>
    </w:p>
    <w:p>
      <w:r>
        <w:t>Meinung indes klar verworfen ( BGE 107 V 2 Erw. 1: "... le</w:t>
      </w:r>
    </w:p>
    <w:p>
      <w:r>
        <w:t>principe de l'unité du couple ne peut entraîner une exten-</w:t>
      </w:r>
    </w:p>
    <w:p>
      <w:r>
        <w:t>sion de la qualité d'assuré du mari à la femme que dans les</w:t>
      </w:r>
    </w:p>
    <w:p>
      <w:r>
        <w:t>cas où cette unité ressort d'une situation de droit parti-</w:t>
      </w:r>
    </w:p>
    <w:p>
      <w:r>
        <w:t>culière"). In BGE 104 V 124 Erw. 3 führte es weiter aus,</w:t>
      </w:r>
    </w:p>
    <w:p>
      <w:r>
        <w:t>" (Le tribunal fédéral des assurances) a toutefois constaté</w:t>
      </w:r>
    </w:p>
    <w:p>
      <w:r>
        <w:t>et précisé d'emblée que cette unité ne découlait pas d'un</w:t>
      </w:r>
    </w:p>
    <w:p>
      <w:r>
        <w:t>principe ayant valeur générale dans l'AVS, mais qu'elle</w:t>
      </w:r>
    </w:p>
    <w:p>
      <w:r>
        <w:t>ressortait uniquement de dispositions légales particulières</w:t>
      </w:r>
    </w:p>
    <w:p>
      <w:r>
        <w:t>ou d'une situation de droit particulière...". In Anwendung</w:t>
      </w:r>
    </w:p>
    <w:p>
      <w:r>
        <w:t>dieses Grundsatzes hat es sodann befunden, dass sich die</w:t>
      </w:r>
    </w:p>
    <w:p>
      <w:r>
        <w:t>Versicherteneigenschaft eines Schweizers, der im Ausland</w:t>
      </w:r>
    </w:p>
    <w:p>
      <w:r>
        <w:t>für einen Arbeitgeber in der Schweiz tätig ist und von die-</w:t>
      </w:r>
    </w:p>
    <w:p>
      <w:r>
        <w:t>sem entlöhnt wird (Art. 1 Abs. 1 lit. c aAHVG), nicht auf</w:t>
      </w:r>
    </w:p>
    <w:p>
      <w:r>
        <w:t>die mit ihm im Ausland weilende Ehegattin ausdehnt (BGE 107</w:t>
      </w:r>
    </w:p>
    <w:p>
      <w:r>
        <w:t>V 1 Erw. 1; vgl. auch BGE 117 V 107 Erw. 3c mit Hinweisen).</w:t>
      </w:r>
    </w:p>
    <w:p>
      <w:r>
        <w:t>Ferner hat es darauf hingewiesen, dass der Schutz der Ehe-</w:t>
      </w:r>
    </w:p>
    <w:p>
      <w:r>
        <w:t>frau durch das System der Ehepaarrente erreicht werde und</w:t>
      </w:r>
    </w:p>
    <w:p>
      <w:r>
        <w:t>ihr auch der Beitritt zur freiwilligen Versicherung offen</w:t>
      </w:r>
    </w:p>
    <w:p>
      <w:r>
        <w:t>stehe. Dies im Wissen darum, dass sich daraus unbefriedi-</w:t>
      </w:r>
    </w:p>
    <w:p>
      <w:r>
        <w:t>gende Folgen ("inconvénients") ergeben können ( BGE 107 V 3</w:t>
      </w:r>
    </w:p>
    <w:p>
      <w:r>
        <w:t>Erw. 1 und 2).</w:t>
      </w:r>
    </w:p>
    <w:p>
      <w:r>
        <w:rPr>
          <w:b/>
        </w:rPr>
        <w:t>E. 3</w:t>
      </w:r>
    </w:p>
    <w:p>
      <w:r>
        <w:t>a) Die Beschwerdeführerin macht zunächst geltend,</w:t>
      </w:r>
    </w:p>
    <w:p>
      <w:r>
        <w:t>die in BGE 104 V 121 sowie 107 V 1 zu Art. 1 Abs. 1 lit. b</w:t>
      </w:r>
    </w:p>
    <w:p>
      <w:r>
        <w:t>und c aAHVG publizierte Rechtsprechung, auf welche sich die</w:t>
      </w:r>
    </w:p>
    <w:p>
      <w:r>
        <w:t>Vorinstanz abstütze, sei insbesondere mit Inkrafttreten der</w:t>
      </w:r>
    </w:p>
    <w:p>
      <w:r>
        <w:t>10. AHV-Revision und der damit verbundenen Abschaffung der</w:t>
      </w:r>
    </w:p>
    <w:p>
      <w:r>
        <w:t>Ehepaar-Altersrente nicht mehr aufrecht zu erhalten.</w:t>
      </w:r>
    </w:p>
    <w:p>
      <w:r>
        <w:t>b) Im zur Publikation vorgesehenen Urteil N. vom</w:t>
      </w:r>
    </w:p>
    <w:p>
      <w:r>
        <w:t>31. März 2000, H 126/99, hatte das Eidgenössische Versiche-</w:t>
      </w:r>
    </w:p>
    <w:p>
      <w:r>
        <w:t>rungsgericht Gelegenheit, sich zu dieser Frage zu äussern.</w:t>
      </w:r>
    </w:p>
    <w:p>
      <w:r>
        <w:t>Es gelangte hiebei zum Schluss, dass die in BGE 104 V 121</w:t>
      </w:r>
    </w:p>
    <w:p>
      <w:r>
        <w:t>begründete und in BGE 107 V 1 bestätigte Rechtsprechung</w:t>
      </w:r>
    </w:p>
    <w:p>
      <w:r>
        <w:t>sich nicht in erster Linie auf das Argument gestützt hat,</w:t>
      </w:r>
    </w:p>
    <w:p>
      <w:r>
        <w:t>die Ehefrau würde an der Ehepaarrente teilhaftig sein, son-</w:t>
      </w:r>
    </w:p>
    <w:p>
      <w:r>
        <w:t>dern im Wesentlichen darauf, dass das Gesetz die Vorausset-</w:t>
      </w:r>
    </w:p>
    <w:p>
      <w:r>
        <w:t>zungen für das Versichertsein in einer Weise umschreibt,</w:t>
      </w:r>
    </w:p>
    <w:p>
      <w:r>
        <w:t>die keine andere Interpretation zulässt, als dass jede Per-</w:t>
      </w:r>
    </w:p>
    <w:p>
      <w:r>
        <w:t>son diese Voraussetzungen persönlich erfüllen muss. Der</w:t>
      </w:r>
    </w:p>
    <w:p>
      <w:r>
        <w:t>Hinweis auf den Schutz der Ehefrau durch die Ehepaarrente</w:t>
      </w:r>
    </w:p>
    <w:p>
      <w:r>
        <w:t>sowie auch auf die Möglichkeit des Beitritts zur freiwilli-</w:t>
      </w:r>
    </w:p>
    <w:p>
      <w:r>
        <w:t>gen Versicherung sollten aufzeigen, dass sich die mit der</w:t>
      </w:r>
    </w:p>
    <w:p>
      <w:r>
        <w:t>getroffenen Lösung verbundenen Konsequenzen in Grenzen hal-</w:t>
      </w:r>
    </w:p>
    <w:p>
      <w:r>
        <w:t>ten würden (vgl. BGE 107 V 3 Erw. 1 und 2). Wie das Gericht</w:t>
      </w:r>
    </w:p>
    <w:p>
      <w:r>
        <w:t>im zitierten Urteil weiter erkannt hat, büsst diese Be-</w:t>
      </w:r>
    </w:p>
    <w:p>
      <w:r>
        <w:t>trachtungsweise indessen auch durch die 10. AHV-Revision</w:t>
      </w:r>
    </w:p>
    <w:p>
      <w:r>
        <w:t>nichts an Aktualität ein. Der Schutz der Ehefrau ist durch</w:t>
      </w:r>
    </w:p>
    <w:p>
      <w:r>
        <w:t>das System des Rentensplittings mit Anrechnung von Bei-</w:t>
      </w:r>
    </w:p>
    <w:p>
      <w:r>
        <w:t>tragsjahren nach lit. g Abs. 2 der Übergangsbestimmungen</w:t>
      </w:r>
    </w:p>
    <w:p>
      <w:r>
        <w:t>zur 10. AHV-Revision gewährleistet worden. Für eine Praxis-</w:t>
      </w:r>
    </w:p>
    <w:p>
      <w:r>
        <w:t>änderung besteht demnach kein Anlass, und zwar umso weni-</w:t>
      </w:r>
    </w:p>
    <w:p>
      <w:r>
        <w:t>ger, als eine Ausdehnung der Versicherteneigenschaft des</w:t>
      </w:r>
    </w:p>
    <w:p>
      <w:r>
        <w:t>Ehemannes auf die Ehefrau kraft des Zivilstandes dem Grund-</w:t>
      </w:r>
    </w:p>
    <w:p>
      <w:r>
        <w:t>anliegen der 10. AHV-Revision für eine zivilstandsunabhän-</w:t>
      </w:r>
    </w:p>
    <w:p>
      <w:r>
        <w:t>gige Rente der Frau diametral zuwiderlaufen würde. Hin-</w:t>
      </w:r>
    </w:p>
    <w:p>
      <w:r>
        <w:t>sichtlich der Konsequenzen, welche aus diesem Ergebnis -</w:t>
      </w:r>
    </w:p>
    <w:p>
      <w:r>
        <w:t>insbesondere bei Nichtbeitritt zur freiwilligen Versiche-</w:t>
      </w:r>
    </w:p>
    <w:p>
      <w:r>
        <w:t>rung - resultieren können, ist festzuhalten, dass sich das</w:t>
      </w:r>
    </w:p>
    <w:p>
      <w:r>
        <w:t>Eidgenössische Versicherungsgericht beim Erlass seiner Ur-</w:t>
      </w:r>
    </w:p>
    <w:p>
      <w:r>
        <w:t>teile BGE 107 V 1 und 104 V 121 der Unzulänglichkeiten be-</w:t>
      </w:r>
    </w:p>
    <w:p>
      <w:r>
        <w:t>wusst war und es auch heute ist, welche sich aus dieser</w:t>
      </w:r>
    </w:p>
    <w:p>
      <w:r>
        <w:t>Rechtsprechung in einzelnen Fällen ergeben können (vgl.</w:t>
      </w:r>
    </w:p>
    <w:p>
      <w:r>
        <w:t>Erw. 2c in fine hievor).</w:t>
      </w:r>
    </w:p>
    <w:p>
      <w:r>
        <w:rPr>
          <w:b/>
        </w:rPr>
        <w:t>E. 4</w:t>
      </w:r>
    </w:p>
    <w:p>
      <w:r>
        <w:t>In der vorinstanzlichen Replikschrift wie auch in</w:t>
      </w:r>
    </w:p>
    <w:p>
      <w:r>
        <w:t>der Verwaltungsgerichtsbeschwerde wird ferner das Vertrau-</w:t>
      </w:r>
    </w:p>
    <w:p>
      <w:r>
        <w:t>ensprinzip mit der Begründung angerufen, die Beschwerdefüh-</w:t>
      </w:r>
    </w:p>
    <w:p>
      <w:r>
        <w:t>rerin habe sich während ihrer Zeit in Japan darauf verlas-</w:t>
      </w:r>
    </w:p>
    <w:p>
      <w:r>
        <w:t>sen dürfen, dass nachträglich nicht eine Entwicklung ein-</w:t>
      </w:r>
    </w:p>
    <w:p>
      <w:r>
        <w:t>trete, durch welche ihr "nicht mehr auffüllbare Beitrags-</w:t>
      </w:r>
    </w:p>
    <w:p>
      <w:r>
        <w:t>lücken" entstünden.</w:t>
      </w:r>
    </w:p>
    <w:p>
      <w:r>
        <w:t>Insoweit mit diesem Argument die zum Zeitpunkt des</w:t>
      </w:r>
    </w:p>
    <w:p>
      <w:r>
        <w:t>Aufenthaltes in Japan offenbar mangelnde Information bezüg-</w:t>
      </w:r>
    </w:p>
    <w:p>
      <w:r>
        <w:t>lich der AHV-rechtlichen Stellung der Ehefrauen von Aus-</w:t>
      </w:r>
    </w:p>
    <w:p>
      <w:r>
        <w:t>landschweizern gerügt wird, ist darauf hinzuweisen, dass</w:t>
      </w:r>
    </w:p>
    <w:p>
      <w:r>
        <w:t>die Orientierung über die Beitrittsmöglichkeiten und die</w:t>
      </w:r>
    </w:p>
    <w:p>
      <w:r>
        <w:t>Auswirkungen der freiwilligen Versicherung zwar zu den Be-</w:t>
      </w:r>
    </w:p>
    <w:p>
      <w:r>
        <w:t>fugnissen der schweizerischen Auslandvertretungen gehört,</w:t>
      </w:r>
    </w:p>
    <w:p>
      <w:r>
        <w:t>eine förmliche, durch Gesetz oder Verordnung auferlegte</w:t>
      </w:r>
    </w:p>
    <w:p>
      <w:r>
        <w:t>Pflicht dazu jedoch nicht besteht ( BGE 97 V 215 f. Erw. 2</w:t>
      </w:r>
    </w:p>
    <w:p>
      <w:r>
        <w:t>in fine; vgl. auch Art. 3 VFV ). Nach einem allgemeinen</w:t>
      </w:r>
    </w:p>
    <w:p>
      <w:r>
        <w:t>Grundsatz kann sodann niemand Vorteile aus seiner eigenen</w:t>
      </w:r>
    </w:p>
    <w:p>
      <w:r>
        <w:t>Rechtsunkenntnis ableiten ( BGE 124 V 220 Erw. 2b/aa mit</w:t>
      </w:r>
    </w:p>
    <w:p>
      <w:r>
        <w:t>Hinweisen). Im Übrigen hat bereits die Vorinstanz zutref-</w:t>
      </w:r>
    </w:p>
    <w:p>
      <w:r>
        <w:t>fend dargelegt, dass es der Beschwerdeführerin nach der</w:t>
      </w:r>
    </w:p>
    <w:p>
      <w:r>
        <w:t>Übergangsbestimmung gemäss Änderung vom 7. Oktober 1983</w:t>
      </w:r>
    </w:p>
    <w:p>
      <w:r>
        <w:t>unbenommen geblieben wäre, innerhalb von zwei Jahren bis</w:t>
      </w:r>
    </w:p>
    <w:p>
      <w:r>
        <w:t>Ende 1995 nachträglich und rückwirkend ihren Beitritt zur</w:t>
      </w:r>
    </w:p>
    <w:p>
      <w:r>
        <w:t>freiwilligen Versicherung zu erklären. Sollte der Einwand</w:t>
      </w:r>
    </w:p>
    <w:p>
      <w:r>
        <w:t>der Beschwerdeführerin indessen auf einen Vertrauensschutz</w:t>
      </w:r>
    </w:p>
    <w:p>
      <w:r>
        <w:t>hinsichtlich des Inkrafttretens der 10. AHV-Revision abzie-</w:t>
      </w:r>
    </w:p>
    <w:p>
      <w:r>
        <w:t>len, ist diesem entgegenzuhalten, dass die während ihres</w:t>
      </w:r>
    </w:p>
    <w:p>
      <w:r>
        <w:t>Auslandaufenthaltes entstandenen Beitragslücken sowohl alt-</w:t>
      </w:r>
    </w:p>
    <w:p>
      <w:r>
        <w:t>wie neurechtlich einzig durch einen - eben gerade nicht</w:t>
      </w:r>
    </w:p>
    <w:p>
      <w:r>
        <w:t>vorgenommenen - Beitritt zur freiwilligen Versicherung zu</w:t>
      </w:r>
    </w:p>
    <w:p>
      <w:r>
        <w:t>vermeiden gewesen wären. Die 10. AHV-Revision brachte dies-</w:t>
      </w:r>
    </w:p>
    <w:p>
      <w:r>
        <w:t>bezüglich mithin keine Schlechterstellung der Beschwerde-</w:t>
      </w:r>
    </w:p>
    <w:p>
      <w:r>
        <w:t>führerin.</w:t>
      </w:r>
    </w:p>
    <w:p>
      <w:r>
        <w:rPr>
          <w:b/>
        </w:rPr>
        <w:t>E. 5</w:t>
      </w:r>
    </w:p>
    <w:p>
      <w:r>
        <w:t>Schliesslich wird zur Untermauerung des beschwer-</w:t>
      </w:r>
    </w:p>
    <w:p>
      <w:r>
        <w:t>deführerischen Standpunktes auf Art. 3 Abs. 3 lit. a AHVG ,</w:t>
      </w:r>
    </w:p>
    <w:p>
      <w:r>
        <w:t>wonach die Beiträge des nichterwerbstätigen Ehegatten als</w:t>
      </w:r>
    </w:p>
    <w:p>
      <w:r>
        <w:t>bezahlt gelten, sofern der erwerbstätige Versicherte Bei-</w:t>
      </w:r>
    </w:p>
    <w:p>
      <w:r>
        <w:t>träge von mindestens der doppelten Höhe des Mindestbeitra-</w:t>
      </w:r>
    </w:p>
    <w:p>
      <w:r>
        <w:t>ges erbracht hat, sowie lit. g Abs. 2 der Übergangsbestim-</w:t>
      </w:r>
    </w:p>
    <w:p>
      <w:r>
        <w:t>mungen zur 10. AHV-Revision verwiesen. Da diese Normen in-</w:t>
      </w:r>
    </w:p>
    <w:p>
      <w:r>
        <w:t>dessen die Versicherteneigenschaft gerade voraussetzen und</w:t>
      </w:r>
    </w:p>
    <w:p>
      <w:r>
        <w:t>- darauf beruhend - Modalitäten der Beitragspflicht sowie</w:t>
      </w:r>
    </w:p>
    <w:p>
      <w:r>
        <w:t>der Berechnung der Beitragsdauer regeln, kann die Beschwer-</w:t>
      </w:r>
    </w:p>
    <w:p>
      <w:r>
        <w:t>deführerin daraus nichts zu ihren Gunsten ableiten. Glei-</w:t>
      </w:r>
    </w:p>
    <w:p>
      <w:r>
        <w:t>ches gilt für das Argument, das Festhalten an der bisheri-</w:t>
      </w:r>
    </w:p>
    <w:p>
      <w:r>
        <w:t>gen Rechtsprechung führe zu einer nichtgerechtfertigten Un-</w:t>
      </w:r>
    </w:p>
    <w:p>
      <w:r>
        <w:t>gleichbehandlung von Ehepaaren, deren Anspruch auf eine</w:t>
      </w:r>
    </w:p>
    <w:p>
      <w:r>
        <w:t>Ehepaarrente vor Ende Dezember 1996 begründet worden sei,</w:t>
      </w:r>
    </w:p>
    <w:p>
      <w:r>
        <w:t>beschlägt diese Rüge doch ebenfalls nicht die Versicher-</w:t>
      </w:r>
    </w:p>
    <w:p>
      <w:r>
        <w:t>teneigenschaft an sich, sondern die Frage der Rentenbe-</w:t>
      </w:r>
    </w:p>
    <w:p>
      <w:r>
        <w:t>rechnung.</w:t>
      </w:r>
    </w:p>
    <w:p>
      <w:r>
        <w:t>Demnach erkennt das Eidg. Versicherungsgericht:</w:t>
      </w:r>
    </w:p>
    <w:p>
      <w:r>
        <w:t>I. Die Verwaltungsgerichtsbeschwerde wird abgewiesen.</w:t>
      </w:r>
    </w:p>
    <w:p>
      <w:r>
        <w:t>II. Es werden keine Gerichtskosten erhoben.</w:t>
      </w:r>
    </w:p>
    <w:p>
      <w:r>
        <w:t>III. 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14. April 2000</w:t>
      </w:r>
    </w:p>
    <w:p>
      <w:r>
        <w:t>Im Namen des</w:t>
      </w:r>
    </w:p>
    <w:p>
      <w:r>
        <w:t>Eidgenössischen Versicherungsgerichts</w:t>
      </w:r>
    </w:p>
    <w:p>
      <w:r>
        <w:t>Der Präsident der III.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